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8FE3" w14:textId="77777777" w:rsidR="00BC39E8" w:rsidRDefault="002C3455">
      <w:pPr>
        <w:pStyle w:val="Heading1"/>
        <w:jc w:val="center"/>
      </w:pPr>
      <w:r>
        <w:t>Incident / Near Miss / Accident Register (Log)</w:t>
      </w:r>
    </w:p>
    <w:p w14:paraId="2122ECF4" w14:textId="77777777" w:rsidR="00BC39E8" w:rsidRDefault="002C3455">
      <w:pPr>
        <w:spacing w:after="160"/>
      </w:pPr>
      <w:r>
        <w:t>Use this log to record all incidents, near misses and accidents. Where an investigation is required, reference the Accident Investigation Report.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844"/>
        <w:gridCol w:w="596"/>
        <w:gridCol w:w="562"/>
        <w:gridCol w:w="795"/>
        <w:gridCol w:w="858"/>
        <w:gridCol w:w="1000"/>
        <w:gridCol w:w="873"/>
        <w:gridCol w:w="816"/>
        <w:gridCol w:w="945"/>
        <w:gridCol w:w="844"/>
        <w:gridCol w:w="1098"/>
        <w:gridCol w:w="1098"/>
        <w:gridCol w:w="916"/>
        <w:gridCol w:w="1266"/>
      </w:tblGrid>
      <w:tr w:rsidR="00200460" w14:paraId="1E737F2A" w14:textId="77777777" w:rsidTr="00200460">
        <w:trPr>
          <w:trHeight w:val="648"/>
          <w:jc w:val="center"/>
        </w:trPr>
        <w:tc>
          <w:tcPr>
            <w:tcW w:w="439" w:type="dxa"/>
          </w:tcPr>
          <w:p w14:paraId="53E91F49" w14:textId="77777777" w:rsidR="00BC39E8" w:rsidRDefault="002C3455">
            <w:r>
              <w:rPr>
                <w:b/>
                <w:sz w:val="18"/>
              </w:rPr>
              <w:t>Ref No.</w:t>
            </w:r>
          </w:p>
        </w:tc>
        <w:tc>
          <w:tcPr>
            <w:tcW w:w="844" w:type="dxa"/>
          </w:tcPr>
          <w:p w14:paraId="31621AC6" w14:textId="77777777" w:rsidR="00BC39E8" w:rsidRDefault="002C3455">
            <w:r>
              <w:rPr>
                <w:b/>
                <w:sz w:val="18"/>
              </w:rPr>
              <w:t>Date Reported</w:t>
            </w:r>
          </w:p>
        </w:tc>
        <w:tc>
          <w:tcPr>
            <w:tcW w:w="596" w:type="dxa"/>
          </w:tcPr>
          <w:p w14:paraId="1BA9DCF2" w14:textId="77777777" w:rsidR="00BC39E8" w:rsidRPr="00200460" w:rsidRDefault="002C3455">
            <w:pPr>
              <w:rPr>
                <w:sz w:val="18"/>
                <w:szCs w:val="18"/>
              </w:rPr>
            </w:pPr>
            <w:r w:rsidRPr="00200460">
              <w:rPr>
                <w:b/>
                <w:sz w:val="18"/>
                <w:szCs w:val="18"/>
              </w:rPr>
              <w:t>Date of Event</w:t>
            </w:r>
          </w:p>
        </w:tc>
        <w:tc>
          <w:tcPr>
            <w:tcW w:w="562" w:type="dxa"/>
          </w:tcPr>
          <w:p w14:paraId="5E8E0089" w14:textId="77777777" w:rsidR="00BC39E8" w:rsidRDefault="002C3455">
            <w:r>
              <w:rPr>
                <w:b/>
                <w:sz w:val="18"/>
              </w:rPr>
              <w:t>Time</w:t>
            </w:r>
          </w:p>
        </w:tc>
        <w:tc>
          <w:tcPr>
            <w:tcW w:w="795" w:type="dxa"/>
          </w:tcPr>
          <w:p w14:paraId="08B772B2" w14:textId="77777777" w:rsidR="00BC39E8" w:rsidRDefault="002C3455">
            <w:r>
              <w:rPr>
                <w:b/>
                <w:sz w:val="18"/>
              </w:rPr>
              <w:t>Location / Area</w:t>
            </w:r>
          </w:p>
        </w:tc>
        <w:tc>
          <w:tcPr>
            <w:tcW w:w="858" w:type="dxa"/>
          </w:tcPr>
          <w:p w14:paraId="00B7D1DD" w14:textId="77777777" w:rsidR="00BC39E8" w:rsidRDefault="002C3455">
            <w:r>
              <w:rPr>
                <w:b/>
                <w:sz w:val="18"/>
              </w:rPr>
              <w:t>Type</w:t>
            </w:r>
            <w:r>
              <w:rPr>
                <w:b/>
                <w:sz w:val="18"/>
              </w:rPr>
              <w:br/>
              <w:t>(Accident / Near Miss)</w:t>
            </w:r>
          </w:p>
        </w:tc>
        <w:tc>
          <w:tcPr>
            <w:tcW w:w="1000" w:type="dxa"/>
          </w:tcPr>
          <w:p w14:paraId="26FAAB6E" w14:textId="77777777" w:rsidR="00BC39E8" w:rsidRDefault="002C3455">
            <w:r>
              <w:rPr>
                <w:b/>
                <w:sz w:val="18"/>
              </w:rPr>
              <w:t>Brief Description</w:t>
            </w:r>
          </w:p>
        </w:tc>
        <w:tc>
          <w:tcPr>
            <w:tcW w:w="873" w:type="dxa"/>
          </w:tcPr>
          <w:p w14:paraId="798F71E0" w14:textId="77777777" w:rsidR="00BC39E8" w:rsidRDefault="002C3455">
            <w:r>
              <w:rPr>
                <w:b/>
                <w:sz w:val="18"/>
              </w:rPr>
              <w:t>Person(s) Involved</w:t>
            </w:r>
          </w:p>
        </w:tc>
        <w:tc>
          <w:tcPr>
            <w:tcW w:w="816" w:type="dxa"/>
          </w:tcPr>
          <w:p w14:paraId="0F109EB1" w14:textId="77777777" w:rsidR="00BC39E8" w:rsidRDefault="002C3455">
            <w:r>
              <w:rPr>
                <w:b/>
                <w:sz w:val="18"/>
              </w:rPr>
              <w:t>Injury / Outcome</w:t>
            </w:r>
          </w:p>
        </w:tc>
        <w:tc>
          <w:tcPr>
            <w:tcW w:w="945" w:type="dxa"/>
          </w:tcPr>
          <w:p w14:paraId="0BA4B55C" w14:textId="77777777" w:rsidR="00BC39E8" w:rsidRDefault="002C3455">
            <w:r>
              <w:rPr>
                <w:b/>
                <w:sz w:val="18"/>
              </w:rPr>
              <w:t>Immediate Action Taken</w:t>
            </w:r>
          </w:p>
        </w:tc>
        <w:tc>
          <w:tcPr>
            <w:tcW w:w="844" w:type="dxa"/>
          </w:tcPr>
          <w:p w14:paraId="48CE41B8" w14:textId="77777777" w:rsidR="00BC39E8" w:rsidRDefault="002C3455">
            <w:r>
              <w:rPr>
                <w:b/>
                <w:sz w:val="18"/>
              </w:rPr>
              <w:t>Reported By</w:t>
            </w:r>
          </w:p>
        </w:tc>
        <w:tc>
          <w:tcPr>
            <w:tcW w:w="1098" w:type="dxa"/>
          </w:tcPr>
          <w:p w14:paraId="2BBC0BA2" w14:textId="77777777" w:rsidR="00BC39E8" w:rsidRDefault="002C3455">
            <w:r>
              <w:rPr>
                <w:b/>
                <w:sz w:val="18"/>
              </w:rPr>
              <w:t>Investigation Required?</w:t>
            </w:r>
            <w:r>
              <w:rPr>
                <w:b/>
                <w:sz w:val="18"/>
              </w:rPr>
              <w:br/>
              <w:t>(Y/N)</w:t>
            </w:r>
          </w:p>
        </w:tc>
        <w:tc>
          <w:tcPr>
            <w:tcW w:w="1098" w:type="dxa"/>
          </w:tcPr>
          <w:p w14:paraId="68170CE2" w14:textId="77777777" w:rsidR="00BC39E8" w:rsidRDefault="002C3455">
            <w:r>
              <w:rPr>
                <w:b/>
                <w:sz w:val="18"/>
              </w:rPr>
              <w:t>Investigation Report Ref</w:t>
            </w:r>
          </w:p>
        </w:tc>
        <w:tc>
          <w:tcPr>
            <w:tcW w:w="916" w:type="dxa"/>
          </w:tcPr>
          <w:p w14:paraId="57561B6F" w14:textId="77777777" w:rsidR="00BC39E8" w:rsidRDefault="002C3455">
            <w:r>
              <w:rPr>
                <w:b/>
                <w:sz w:val="18"/>
              </w:rPr>
              <w:t>Corrective Actions Closed</w:t>
            </w:r>
            <w:r>
              <w:rPr>
                <w:b/>
                <w:sz w:val="18"/>
              </w:rPr>
              <w:br/>
              <w:t>(Date)</w:t>
            </w:r>
          </w:p>
        </w:tc>
        <w:tc>
          <w:tcPr>
            <w:tcW w:w="1266" w:type="dxa"/>
          </w:tcPr>
          <w:p w14:paraId="1D67494B" w14:textId="77777777" w:rsidR="00BC39E8" w:rsidRDefault="002C3455">
            <w:r>
              <w:rPr>
                <w:b/>
                <w:sz w:val="18"/>
              </w:rPr>
              <w:t>Manager Sign-off</w:t>
            </w:r>
            <w:r>
              <w:rPr>
                <w:b/>
                <w:sz w:val="18"/>
              </w:rPr>
              <w:br/>
              <w:t>(Name/Initials)</w:t>
            </w:r>
          </w:p>
        </w:tc>
      </w:tr>
      <w:tr w:rsidR="00200460" w14:paraId="107AC15F" w14:textId="77777777" w:rsidTr="00200460">
        <w:trPr>
          <w:trHeight w:val="576"/>
          <w:jc w:val="center"/>
        </w:trPr>
        <w:tc>
          <w:tcPr>
            <w:tcW w:w="439" w:type="dxa"/>
          </w:tcPr>
          <w:p w14:paraId="4FE23B95" w14:textId="77777777" w:rsidR="00BC39E8" w:rsidRDefault="00BC39E8"/>
        </w:tc>
        <w:tc>
          <w:tcPr>
            <w:tcW w:w="844" w:type="dxa"/>
          </w:tcPr>
          <w:p w14:paraId="3514AE5A" w14:textId="77777777" w:rsidR="00BC39E8" w:rsidRDefault="00BC39E8"/>
        </w:tc>
        <w:tc>
          <w:tcPr>
            <w:tcW w:w="596" w:type="dxa"/>
          </w:tcPr>
          <w:p w14:paraId="757189C2" w14:textId="77777777" w:rsidR="00BC39E8" w:rsidRDefault="00BC39E8"/>
        </w:tc>
        <w:tc>
          <w:tcPr>
            <w:tcW w:w="562" w:type="dxa"/>
          </w:tcPr>
          <w:p w14:paraId="1FBEDA3B" w14:textId="77777777" w:rsidR="00BC39E8" w:rsidRDefault="00BC39E8"/>
        </w:tc>
        <w:tc>
          <w:tcPr>
            <w:tcW w:w="795" w:type="dxa"/>
          </w:tcPr>
          <w:p w14:paraId="77C6BB8F" w14:textId="77777777" w:rsidR="00BC39E8" w:rsidRDefault="00BC39E8"/>
        </w:tc>
        <w:tc>
          <w:tcPr>
            <w:tcW w:w="858" w:type="dxa"/>
          </w:tcPr>
          <w:p w14:paraId="1E164AA6" w14:textId="77777777" w:rsidR="00BC39E8" w:rsidRDefault="00BC39E8"/>
        </w:tc>
        <w:tc>
          <w:tcPr>
            <w:tcW w:w="1000" w:type="dxa"/>
          </w:tcPr>
          <w:p w14:paraId="583A72C8" w14:textId="77777777" w:rsidR="00BC39E8" w:rsidRDefault="00BC39E8"/>
        </w:tc>
        <w:tc>
          <w:tcPr>
            <w:tcW w:w="873" w:type="dxa"/>
          </w:tcPr>
          <w:p w14:paraId="55525080" w14:textId="77777777" w:rsidR="00BC39E8" w:rsidRDefault="00BC39E8"/>
        </w:tc>
        <w:tc>
          <w:tcPr>
            <w:tcW w:w="816" w:type="dxa"/>
          </w:tcPr>
          <w:p w14:paraId="51E72347" w14:textId="77777777" w:rsidR="00BC39E8" w:rsidRDefault="00BC39E8"/>
        </w:tc>
        <w:tc>
          <w:tcPr>
            <w:tcW w:w="945" w:type="dxa"/>
          </w:tcPr>
          <w:p w14:paraId="2B414066" w14:textId="77777777" w:rsidR="00BC39E8" w:rsidRDefault="00BC39E8"/>
        </w:tc>
        <w:tc>
          <w:tcPr>
            <w:tcW w:w="844" w:type="dxa"/>
          </w:tcPr>
          <w:p w14:paraId="01504839" w14:textId="77777777" w:rsidR="00BC39E8" w:rsidRDefault="00BC39E8"/>
        </w:tc>
        <w:tc>
          <w:tcPr>
            <w:tcW w:w="1098" w:type="dxa"/>
          </w:tcPr>
          <w:p w14:paraId="7FEF6AE6" w14:textId="77777777" w:rsidR="00BC39E8" w:rsidRDefault="00BC39E8"/>
        </w:tc>
        <w:tc>
          <w:tcPr>
            <w:tcW w:w="1098" w:type="dxa"/>
          </w:tcPr>
          <w:p w14:paraId="1EE5029A" w14:textId="77777777" w:rsidR="00BC39E8" w:rsidRDefault="00BC39E8"/>
        </w:tc>
        <w:tc>
          <w:tcPr>
            <w:tcW w:w="916" w:type="dxa"/>
          </w:tcPr>
          <w:p w14:paraId="52A19580" w14:textId="77777777" w:rsidR="00BC39E8" w:rsidRDefault="00BC39E8"/>
        </w:tc>
        <w:tc>
          <w:tcPr>
            <w:tcW w:w="1266" w:type="dxa"/>
          </w:tcPr>
          <w:p w14:paraId="1BF13B40" w14:textId="77777777" w:rsidR="00BC39E8" w:rsidRDefault="00BC39E8"/>
        </w:tc>
      </w:tr>
      <w:tr w:rsidR="00200460" w14:paraId="20892A8F" w14:textId="77777777" w:rsidTr="00200460">
        <w:trPr>
          <w:trHeight w:val="576"/>
          <w:jc w:val="center"/>
        </w:trPr>
        <w:tc>
          <w:tcPr>
            <w:tcW w:w="439" w:type="dxa"/>
          </w:tcPr>
          <w:p w14:paraId="5059190D" w14:textId="77777777" w:rsidR="00BC39E8" w:rsidRDefault="00BC39E8"/>
        </w:tc>
        <w:tc>
          <w:tcPr>
            <w:tcW w:w="844" w:type="dxa"/>
          </w:tcPr>
          <w:p w14:paraId="0522E2C4" w14:textId="77777777" w:rsidR="00BC39E8" w:rsidRDefault="00BC39E8"/>
        </w:tc>
        <w:tc>
          <w:tcPr>
            <w:tcW w:w="596" w:type="dxa"/>
          </w:tcPr>
          <w:p w14:paraId="266220EB" w14:textId="77777777" w:rsidR="00BC39E8" w:rsidRDefault="00BC39E8"/>
        </w:tc>
        <w:tc>
          <w:tcPr>
            <w:tcW w:w="562" w:type="dxa"/>
          </w:tcPr>
          <w:p w14:paraId="1D959530" w14:textId="77777777" w:rsidR="00BC39E8" w:rsidRDefault="00BC39E8"/>
        </w:tc>
        <w:tc>
          <w:tcPr>
            <w:tcW w:w="795" w:type="dxa"/>
          </w:tcPr>
          <w:p w14:paraId="0E8926A9" w14:textId="77777777" w:rsidR="00BC39E8" w:rsidRDefault="00BC39E8"/>
        </w:tc>
        <w:tc>
          <w:tcPr>
            <w:tcW w:w="858" w:type="dxa"/>
          </w:tcPr>
          <w:p w14:paraId="3E9CDB2A" w14:textId="77777777" w:rsidR="00BC39E8" w:rsidRDefault="00BC39E8"/>
        </w:tc>
        <w:tc>
          <w:tcPr>
            <w:tcW w:w="1000" w:type="dxa"/>
          </w:tcPr>
          <w:p w14:paraId="2290B5D3" w14:textId="77777777" w:rsidR="00BC39E8" w:rsidRDefault="00BC39E8"/>
        </w:tc>
        <w:tc>
          <w:tcPr>
            <w:tcW w:w="873" w:type="dxa"/>
          </w:tcPr>
          <w:p w14:paraId="249C11C8" w14:textId="77777777" w:rsidR="00BC39E8" w:rsidRDefault="00BC39E8"/>
        </w:tc>
        <w:tc>
          <w:tcPr>
            <w:tcW w:w="816" w:type="dxa"/>
          </w:tcPr>
          <w:p w14:paraId="1262ECFE" w14:textId="77777777" w:rsidR="00BC39E8" w:rsidRDefault="00BC39E8"/>
        </w:tc>
        <w:tc>
          <w:tcPr>
            <w:tcW w:w="945" w:type="dxa"/>
          </w:tcPr>
          <w:p w14:paraId="782A7CC0" w14:textId="77777777" w:rsidR="00BC39E8" w:rsidRDefault="00BC39E8"/>
        </w:tc>
        <w:tc>
          <w:tcPr>
            <w:tcW w:w="844" w:type="dxa"/>
          </w:tcPr>
          <w:p w14:paraId="1100BF99" w14:textId="77777777" w:rsidR="00BC39E8" w:rsidRDefault="00BC39E8"/>
        </w:tc>
        <w:tc>
          <w:tcPr>
            <w:tcW w:w="1098" w:type="dxa"/>
          </w:tcPr>
          <w:p w14:paraId="64C30F25" w14:textId="77777777" w:rsidR="00BC39E8" w:rsidRDefault="00BC39E8"/>
        </w:tc>
        <w:tc>
          <w:tcPr>
            <w:tcW w:w="1098" w:type="dxa"/>
          </w:tcPr>
          <w:p w14:paraId="2A28F1FC" w14:textId="77777777" w:rsidR="00BC39E8" w:rsidRDefault="00BC39E8"/>
        </w:tc>
        <w:tc>
          <w:tcPr>
            <w:tcW w:w="916" w:type="dxa"/>
          </w:tcPr>
          <w:p w14:paraId="7FD80777" w14:textId="77777777" w:rsidR="00BC39E8" w:rsidRDefault="00BC39E8"/>
        </w:tc>
        <w:tc>
          <w:tcPr>
            <w:tcW w:w="1266" w:type="dxa"/>
          </w:tcPr>
          <w:p w14:paraId="1DA365E8" w14:textId="77777777" w:rsidR="00BC39E8" w:rsidRDefault="00BC39E8"/>
        </w:tc>
      </w:tr>
      <w:tr w:rsidR="00200460" w14:paraId="471BAB6E" w14:textId="77777777" w:rsidTr="00200460">
        <w:trPr>
          <w:trHeight w:val="576"/>
          <w:jc w:val="center"/>
        </w:trPr>
        <w:tc>
          <w:tcPr>
            <w:tcW w:w="439" w:type="dxa"/>
          </w:tcPr>
          <w:p w14:paraId="4932690B" w14:textId="77777777" w:rsidR="00BC39E8" w:rsidRDefault="00BC39E8"/>
        </w:tc>
        <w:tc>
          <w:tcPr>
            <w:tcW w:w="844" w:type="dxa"/>
          </w:tcPr>
          <w:p w14:paraId="2DF4B492" w14:textId="77777777" w:rsidR="00BC39E8" w:rsidRDefault="00BC39E8"/>
        </w:tc>
        <w:tc>
          <w:tcPr>
            <w:tcW w:w="596" w:type="dxa"/>
          </w:tcPr>
          <w:p w14:paraId="1FC01C42" w14:textId="77777777" w:rsidR="00BC39E8" w:rsidRDefault="00BC39E8"/>
        </w:tc>
        <w:tc>
          <w:tcPr>
            <w:tcW w:w="562" w:type="dxa"/>
          </w:tcPr>
          <w:p w14:paraId="2808D3F0" w14:textId="77777777" w:rsidR="00BC39E8" w:rsidRDefault="00BC39E8"/>
        </w:tc>
        <w:tc>
          <w:tcPr>
            <w:tcW w:w="795" w:type="dxa"/>
          </w:tcPr>
          <w:p w14:paraId="75B76E5C" w14:textId="77777777" w:rsidR="00BC39E8" w:rsidRDefault="00BC39E8"/>
        </w:tc>
        <w:tc>
          <w:tcPr>
            <w:tcW w:w="858" w:type="dxa"/>
          </w:tcPr>
          <w:p w14:paraId="1911A6E7" w14:textId="77777777" w:rsidR="00BC39E8" w:rsidRDefault="00BC39E8"/>
        </w:tc>
        <w:tc>
          <w:tcPr>
            <w:tcW w:w="1000" w:type="dxa"/>
          </w:tcPr>
          <w:p w14:paraId="553C998C" w14:textId="77777777" w:rsidR="00BC39E8" w:rsidRDefault="00BC39E8"/>
        </w:tc>
        <w:tc>
          <w:tcPr>
            <w:tcW w:w="873" w:type="dxa"/>
          </w:tcPr>
          <w:p w14:paraId="10DB8174" w14:textId="77777777" w:rsidR="00BC39E8" w:rsidRDefault="00BC39E8"/>
        </w:tc>
        <w:tc>
          <w:tcPr>
            <w:tcW w:w="816" w:type="dxa"/>
          </w:tcPr>
          <w:p w14:paraId="500200B4" w14:textId="77777777" w:rsidR="00BC39E8" w:rsidRDefault="00BC39E8"/>
        </w:tc>
        <w:tc>
          <w:tcPr>
            <w:tcW w:w="945" w:type="dxa"/>
          </w:tcPr>
          <w:p w14:paraId="77E1D0C1" w14:textId="77777777" w:rsidR="00BC39E8" w:rsidRDefault="00BC39E8"/>
        </w:tc>
        <w:tc>
          <w:tcPr>
            <w:tcW w:w="844" w:type="dxa"/>
          </w:tcPr>
          <w:p w14:paraId="2D127460" w14:textId="77777777" w:rsidR="00BC39E8" w:rsidRDefault="00BC39E8"/>
        </w:tc>
        <w:tc>
          <w:tcPr>
            <w:tcW w:w="1098" w:type="dxa"/>
          </w:tcPr>
          <w:p w14:paraId="38074EE2" w14:textId="77777777" w:rsidR="00BC39E8" w:rsidRDefault="00BC39E8"/>
        </w:tc>
        <w:tc>
          <w:tcPr>
            <w:tcW w:w="1098" w:type="dxa"/>
          </w:tcPr>
          <w:p w14:paraId="0B69FCEF" w14:textId="77777777" w:rsidR="00BC39E8" w:rsidRDefault="00BC39E8"/>
        </w:tc>
        <w:tc>
          <w:tcPr>
            <w:tcW w:w="916" w:type="dxa"/>
          </w:tcPr>
          <w:p w14:paraId="7C192594" w14:textId="77777777" w:rsidR="00BC39E8" w:rsidRDefault="00BC39E8"/>
        </w:tc>
        <w:tc>
          <w:tcPr>
            <w:tcW w:w="1266" w:type="dxa"/>
          </w:tcPr>
          <w:p w14:paraId="6BC386EA" w14:textId="77777777" w:rsidR="00BC39E8" w:rsidRDefault="00BC39E8"/>
        </w:tc>
      </w:tr>
      <w:tr w:rsidR="00200460" w14:paraId="512A1AB5" w14:textId="77777777" w:rsidTr="00200460">
        <w:trPr>
          <w:trHeight w:val="576"/>
          <w:jc w:val="center"/>
        </w:trPr>
        <w:tc>
          <w:tcPr>
            <w:tcW w:w="439" w:type="dxa"/>
          </w:tcPr>
          <w:p w14:paraId="0B8C6E82" w14:textId="77777777" w:rsidR="00BC39E8" w:rsidRDefault="00BC39E8"/>
        </w:tc>
        <w:tc>
          <w:tcPr>
            <w:tcW w:w="844" w:type="dxa"/>
          </w:tcPr>
          <w:p w14:paraId="25783903" w14:textId="77777777" w:rsidR="00BC39E8" w:rsidRDefault="00BC39E8"/>
        </w:tc>
        <w:tc>
          <w:tcPr>
            <w:tcW w:w="596" w:type="dxa"/>
          </w:tcPr>
          <w:p w14:paraId="102FDC05" w14:textId="77777777" w:rsidR="00BC39E8" w:rsidRDefault="00BC39E8"/>
        </w:tc>
        <w:tc>
          <w:tcPr>
            <w:tcW w:w="562" w:type="dxa"/>
          </w:tcPr>
          <w:p w14:paraId="17185A93" w14:textId="77777777" w:rsidR="00BC39E8" w:rsidRDefault="00BC39E8"/>
        </w:tc>
        <w:tc>
          <w:tcPr>
            <w:tcW w:w="795" w:type="dxa"/>
          </w:tcPr>
          <w:p w14:paraId="1C577A11" w14:textId="77777777" w:rsidR="00BC39E8" w:rsidRDefault="00BC39E8"/>
        </w:tc>
        <w:tc>
          <w:tcPr>
            <w:tcW w:w="858" w:type="dxa"/>
          </w:tcPr>
          <w:p w14:paraId="62F2AEA6" w14:textId="77777777" w:rsidR="00BC39E8" w:rsidRDefault="00BC39E8"/>
        </w:tc>
        <w:tc>
          <w:tcPr>
            <w:tcW w:w="1000" w:type="dxa"/>
          </w:tcPr>
          <w:p w14:paraId="1322F34B" w14:textId="77777777" w:rsidR="00BC39E8" w:rsidRDefault="00BC39E8"/>
        </w:tc>
        <w:tc>
          <w:tcPr>
            <w:tcW w:w="873" w:type="dxa"/>
          </w:tcPr>
          <w:p w14:paraId="3EDC47AF" w14:textId="77777777" w:rsidR="00BC39E8" w:rsidRDefault="00BC39E8"/>
        </w:tc>
        <w:tc>
          <w:tcPr>
            <w:tcW w:w="816" w:type="dxa"/>
          </w:tcPr>
          <w:p w14:paraId="23B6CA56" w14:textId="77777777" w:rsidR="00BC39E8" w:rsidRDefault="00BC39E8"/>
        </w:tc>
        <w:tc>
          <w:tcPr>
            <w:tcW w:w="945" w:type="dxa"/>
          </w:tcPr>
          <w:p w14:paraId="367CFCD7" w14:textId="77777777" w:rsidR="00BC39E8" w:rsidRDefault="00BC39E8"/>
        </w:tc>
        <w:tc>
          <w:tcPr>
            <w:tcW w:w="844" w:type="dxa"/>
          </w:tcPr>
          <w:p w14:paraId="73FC9566" w14:textId="77777777" w:rsidR="00BC39E8" w:rsidRDefault="00BC39E8"/>
        </w:tc>
        <w:tc>
          <w:tcPr>
            <w:tcW w:w="1098" w:type="dxa"/>
          </w:tcPr>
          <w:p w14:paraId="3BFC6D54" w14:textId="77777777" w:rsidR="00BC39E8" w:rsidRDefault="00BC39E8"/>
        </w:tc>
        <w:tc>
          <w:tcPr>
            <w:tcW w:w="1098" w:type="dxa"/>
          </w:tcPr>
          <w:p w14:paraId="5DFB1258" w14:textId="77777777" w:rsidR="00BC39E8" w:rsidRDefault="00BC39E8"/>
        </w:tc>
        <w:tc>
          <w:tcPr>
            <w:tcW w:w="916" w:type="dxa"/>
          </w:tcPr>
          <w:p w14:paraId="03FBAA37" w14:textId="77777777" w:rsidR="00BC39E8" w:rsidRDefault="00BC39E8"/>
        </w:tc>
        <w:tc>
          <w:tcPr>
            <w:tcW w:w="1266" w:type="dxa"/>
          </w:tcPr>
          <w:p w14:paraId="68BDB733" w14:textId="77777777" w:rsidR="00BC39E8" w:rsidRDefault="00BC39E8"/>
        </w:tc>
      </w:tr>
      <w:tr w:rsidR="00200460" w14:paraId="6053D715" w14:textId="77777777" w:rsidTr="00200460">
        <w:trPr>
          <w:trHeight w:val="576"/>
          <w:jc w:val="center"/>
        </w:trPr>
        <w:tc>
          <w:tcPr>
            <w:tcW w:w="439" w:type="dxa"/>
          </w:tcPr>
          <w:p w14:paraId="574F8345" w14:textId="77777777" w:rsidR="00BC39E8" w:rsidRDefault="00BC39E8"/>
        </w:tc>
        <w:tc>
          <w:tcPr>
            <w:tcW w:w="844" w:type="dxa"/>
          </w:tcPr>
          <w:p w14:paraId="206BCF07" w14:textId="77777777" w:rsidR="00BC39E8" w:rsidRDefault="00BC39E8"/>
        </w:tc>
        <w:tc>
          <w:tcPr>
            <w:tcW w:w="596" w:type="dxa"/>
          </w:tcPr>
          <w:p w14:paraId="62F1F4AA" w14:textId="77777777" w:rsidR="00BC39E8" w:rsidRDefault="00BC39E8"/>
        </w:tc>
        <w:tc>
          <w:tcPr>
            <w:tcW w:w="562" w:type="dxa"/>
          </w:tcPr>
          <w:p w14:paraId="774415A4" w14:textId="77777777" w:rsidR="00BC39E8" w:rsidRDefault="00BC39E8"/>
        </w:tc>
        <w:tc>
          <w:tcPr>
            <w:tcW w:w="795" w:type="dxa"/>
          </w:tcPr>
          <w:p w14:paraId="09FF2666" w14:textId="77777777" w:rsidR="00BC39E8" w:rsidRDefault="00BC39E8"/>
        </w:tc>
        <w:tc>
          <w:tcPr>
            <w:tcW w:w="858" w:type="dxa"/>
          </w:tcPr>
          <w:p w14:paraId="1C70C73C" w14:textId="77777777" w:rsidR="00BC39E8" w:rsidRDefault="00BC39E8"/>
        </w:tc>
        <w:tc>
          <w:tcPr>
            <w:tcW w:w="1000" w:type="dxa"/>
          </w:tcPr>
          <w:p w14:paraId="2D981AC5" w14:textId="77777777" w:rsidR="00BC39E8" w:rsidRDefault="00BC39E8"/>
        </w:tc>
        <w:tc>
          <w:tcPr>
            <w:tcW w:w="873" w:type="dxa"/>
          </w:tcPr>
          <w:p w14:paraId="3F47C677" w14:textId="77777777" w:rsidR="00BC39E8" w:rsidRDefault="00BC39E8"/>
        </w:tc>
        <w:tc>
          <w:tcPr>
            <w:tcW w:w="816" w:type="dxa"/>
          </w:tcPr>
          <w:p w14:paraId="3F95A756" w14:textId="77777777" w:rsidR="00BC39E8" w:rsidRDefault="00BC39E8"/>
        </w:tc>
        <w:tc>
          <w:tcPr>
            <w:tcW w:w="945" w:type="dxa"/>
          </w:tcPr>
          <w:p w14:paraId="6B415B7E" w14:textId="77777777" w:rsidR="00BC39E8" w:rsidRDefault="00BC39E8"/>
        </w:tc>
        <w:tc>
          <w:tcPr>
            <w:tcW w:w="844" w:type="dxa"/>
          </w:tcPr>
          <w:p w14:paraId="455FD507" w14:textId="77777777" w:rsidR="00BC39E8" w:rsidRDefault="00BC39E8"/>
        </w:tc>
        <w:tc>
          <w:tcPr>
            <w:tcW w:w="1098" w:type="dxa"/>
          </w:tcPr>
          <w:p w14:paraId="087C48E2" w14:textId="77777777" w:rsidR="00BC39E8" w:rsidRDefault="00BC39E8"/>
        </w:tc>
        <w:tc>
          <w:tcPr>
            <w:tcW w:w="1098" w:type="dxa"/>
          </w:tcPr>
          <w:p w14:paraId="2304C9B0" w14:textId="77777777" w:rsidR="00BC39E8" w:rsidRDefault="00BC39E8"/>
        </w:tc>
        <w:tc>
          <w:tcPr>
            <w:tcW w:w="916" w:type="dxa"/>
          </w:tcPr>
          <w:p w14:paraId="09BA38A3" w14:textId="77777777" w:rsidR="00BC39E8" w:rsidRDefault="00BC39E8"/>
        </w:tc>
        <w:tc>
          <w:tcPr>
            <w:tcW w:w="1266" w:type="dxa"/>
          </w:tcPr>
          <w:p w14:paraId="481B7492" w14:textId="77777777" w:rsidR="00BC39E8" w:rsidRDefault="00BC39E8"/>
        </w:tc>
      </w:tr>
      <w:tr w:rsidR="00200460" w14:paraId="3CFB78A7" w14:textId="77777777" w:rsidTr="00200460">
        <w:trPr>
          <w:trHeight w:val="576"/>
          <w:jc w:val="center"/>
        </w:trPr>
        <w:tc>
          <w:tcPr>
            <w:tcW w:w="439" w:type="dxa"/>
          </w:tcPr>
          <w:p w14:paraId="0B6F3CDD" w14:textId="77777777" w:rsidR="00BC39E8" w:rsidRDefault="00BC39E8"/>
        </w:tc>
        <w:tc>
          <w:tcPr>
            <w:tcW w:w="844" w:type="dxa"/>
          </w:tcPr>
          <w:p w14:paraId="457EA3E8" w14:textId="77777777" w:rsidR="00BC39E8" w:rsidRDefault="00BC39E8"/>
        </w:tc>
        <w:tc>
          <w:tcPr>
            <w:tcW w:w="596" w:type="dxa"/>
          </w:tcPr>
          <w:p w14:paraId="2662C8E9" w14:textId="77777777" w:rsidR="00BC39E8" w:rsidRDefault="00BC39E8"/>
        </w:tc>
        <w:tc>
          <w:tcPr>
            <w:tcW w:w="562" w:type="dxa"/>
          </w:tcPr>
          <w:p w14:paraId="36C24D04" w14:textId="77777777" w:rsidR="00BC39E8" w:rsidRDefault="00BC39E8"/>
        </w:tc>
        <w:tc>
          <w:tcPr>
            <w:tcW w:w="795" w:type="dxa"/>
          </w:tcPr>
          <w:p w14:paraId="57115909" w14:textId="77777777" w:rsidR="00BC39E8" w:rsidRDefault="00BC39E8"/>
        </w:tc>
        <w:tc>
          <w:tcPr>
            <w:tcW w:w="858" w:type="dxa"/>
          </w:tcPr>
          <w:p w14:paraId="4F918C27" w14:textId="77777777" w:rsidR="00BC39E8" w:rsidRDefault="00BC39E8"/>
        </w:tc>
        <w:tc>
          <w:tcPr>
            <w:tcW w:w="1000" w:type="dxa"/>
          </w:tcPr>
          <w:p w14:paraId="1DBAA4DD" w14:textId="77777777" w:rsidR="00BC39E8" w:rsidRDefault="00BC39E8"/>
        </w:tc>
        <w:tc>
          <w:tcPr>
            <w:tcW w:w="873" w:type="dxa"/>
          </w:tcPr>
          <w:p w14:paraId="1C536CF5" w14:textId="77777777" w:rsidR="00BC39E8" w:rsidRDefault="00BC39E8"/>
        </w:tc>
        <w:tc>
          <w:tcPr>
            <w:tcW w:w="816" w:type="dxa"/>
          </w:tcPr>
          <w:p w14:paraId="4787AF19" w14:textId="77777777" w:rsidR="00BC39E8" w:rsidRDefault="00BC39E8"/>
        </w:tc>
        <w:tc>
          <w:tcPr>
            <w:tcW w:w="945" w:type="dxa"/>
          </w:tcPr>
          <w:p w14:paraId="3B551F7C" w14:textId="77777777" w:rsidR="00BC39E8" w:rsidRDefault="00BC39E8"/>
        </w:tc>
        <w:tc>
          <w:tcPr>
            <w:tcW w:w="844" w:type="dxa"/>
          </w:tcPr>
          <w:p w14:paraId="4BA5A3E0" w14:textId="77777777" w:rsidR="00BC39E8" w:rsidRDefault="00BC39E8"/>
        </w:tc>
        <w:tc>
          <w:tcPr>
            <w:tcW w:w="1098" w:type="dxa"/>
          </w:tcPr>
          <w:p w14:paraId="2C8C9B52" w14:textId="77777777" w:rsidR="00BC39E8" w:rsidRDefault="00BC39E8"/>
        </w:tc>
        <w:tc>
          <w:tcPr>
            <w:tcW w:w="1098" w:type="dxa"/>
          </w:tcPr>
          <w:p w14:paraId="292F758D" w14:textId="77777777" w:rsidR="00BC39E8" w:rsidRDefault="00BC39E8"/>
        </w:tc>
        <w:tc>
          <w:tcPr>
            <w:tcW w:w="916" w:type="dxa"/>
          </w:tcPr>
          <w:p w14:paraId="1CBD771E" w14:textId="77777777" w:rsidR="00BC39E8" w:rsidRDefault="00BC39E8"/>
        </w:tc>
        <w:tc>
          <w:tcPr>
            <w:tcW w:w="1266" w:type="dxa"/>
          </w:tcPr>
          <w:p w14:paraId="2B8F8C05" w14:textId="77777777" w:rsidR="00BC39E8" w:rsidRDefault="00BC39E8"/>
        </w:tc>
      </w:tr>
      <w:tr w:rsidR="00200460" w14:paraId="46E0C2DB" w14:textId="77777777" w:rsidTr="00200460">
        <w:trPr>
          <w:trHeight w:val="576"/>
          <w:jc w:val="center"/>
        </w:trPr>
        <w:tc>
          <w:tcPr>
            <w:tcW w:w="439" w:type="dxa"/>
          </w:tcPr>
          <w:p w14:paraId="16507A88" w14:textId="77777777" w:rsidR="00BC39E8" w:rsidRDefault="00BC39E8"/>
        </w:tc>
        <w:tc>
          <w:tcPr>
            <w:tcW w:w="844" w:type="dxa"/>
          </w:tcPr>
          <w:p w14:paraId="28798169" w14:textId="77777777" w:rsidR="00BC39E8" w:rsidRDefault="00BC39E8"/>
        </w:tc>
        <w:tc>
          <w:tcPr>
            <w:tcW w:w="596" w:type="dxa"/>
          </w:tcPr>
          <w:p w14:paraId="58664FFE" w14:textId="77777777" w:rsidR="00BC39E8" w:rsidRDefault="00BC39E8"/>
        </w:tc>
        <w:tc>
          <w:tcPr>
            <w:tcW w:w="562" w:type="dxa"/>
          </w:tcPr>
          <w:p w14:paraId="68179B9D" w14:textId="77777777" w:rsidR="00BC39E8" w:rsidRDefault="00BC39E8"/>
        </w:tc>
        <w:tc>
          <w:tcPr>
            <w:tcW w:w="795" w:type="dxa"/>
          </w:tcPr>
          <w:p w14:paraId="6CB9B5CB" w14:textId="77777777" w:rsidR="00BC39E8" w:rsidRDefault="00BC39E8"/>
        </w:tc>
        <w:tc>
          <w:tcPr>
            <w:tcW w:w="858" w:type="dxa"/>
          </w:tcPr>
          <w:p w14:paraId="2B800BD5" w14:textId="77777777" w:rsidR="00BC39E8" w:rsidRDefault="00BC39E8"/>
        </w:tc>
        <w:tc>
          <w:tcPr>
            <w:tcW w:w="1000" w:type="dxa"/>
          </w:tcPr>
          <w:p w14:paraId="6A52B12F" w14:textId="77777777" w:rsidR="00BC39E8" w:rsidRDefault="00BC39E8"/>
        </w:tc>
        <w:tc>
          <w:tcPr>
            <w:tcW w:w="873" w:type="dxa"/>
          </w:tcPr>
          <w:p w14:paraId="01644ADE" w14:textId="77777777" w:rsidR="00BC39E8" w:rsidRDefault="00BC39E8"/>
        </w:tc>
        <w:tc>
          <w:tcPr>
            <w:tcW w:w="816" w:type="dxa"/>
          </w:tcPr>
          <w:p w14:paraId="7F98E49C" w14:textId="77777777" w:rsidR="00BC39E8" w:rsidRDefault="00BC39E8"/>
        </w:tc>
        <w:tc>
          <w:tcPr>
            <w:tcW w:w="945" w:type="dxa"/>
          </w:tcPr>
          <w:p w14:paraId="27873D32" w14:textId="77777777" w:rsidR="00BC39E8" w:rsidRDefault="00BC39E8"/>
        </w:tc>
        <w:tc>
          <w:tcPr>
            <w:tcW w:w="844" w:type="dxa"/>
          </w:tcPr>
          <w:p w14:paraId="0A43643C" w14:textId="77777777" w:rsidR="00BC39E8" w:rsidRDefault="00BC39E8"/>
        </w:tc>
        <w:tc>
          <w:tcPr>
            <w:tcW w:w="1098" w:type="dxa"/>
          </w:tcPr>
          <w:p w14:paraId="566906B2" w14:textId="77777777" w:rsidR="00BC39E8" w:rsidRDefault="00BC39E8"/>
        </w:tc>
        <w:tc>
          <w:tcPr>
            <w:tcW w:w="1098" w:type="dxa"/>
          </w:tcPr>
          <w:p w14:paraId="1632BDA6" w14:textId="77777777" w:rsidR="00BC39E8" w:rsidRDefault="00BC39E8"/>
        </w:tc>
        <w:tc>
          <w:tcPr>
            <w:tcW w:w="916" w:type="dxa"/>
          </w:tcPr>
          <w:p w14:paraId="33A23AC2" w14:textId="77777777" w:rsidR="00BC39E8" w:rsidRDefault="00BC39E8"/>
        </w:tc>
        <w:tc>
          <w:tcPr>
            <w:tcW w:w="1266" w:type="dxa"/>
          </w:tcPr>
          <w:p w14:paraId="71B4F9D1" w14:textId="77777777" w:rsidR="00BC39E8" w:rsidRDefault="00BC39E8"/>
        </w:tc>
      </w:tr>
      <w:tr w:rsidR="00200460" w14:paraId="3984BF2C" w14:textId="77777777" w:rsidTr="00200460">
        <w:trPr>
          <w:trHeight w:val="576"/>
          <w:jc w:val="center"/>
        </w:trPr>
        <w:tc>
          <w:tcPr>
            <w:tcW w:w="439" w:type="dxa"/>
          </w:tcPr>
          <w:p w14:paraId="37A0362F" w14:textId="77777777" w:rsidR="00BC39E8" w:rsidRDefault="00BC39E8"/>
        </w:tc>
        <w:tc>
          <w:tcPr>
            <w:tcW w:w="844" w:type="dxa"/>
          </w:tcPr>
          <w:p w14:paraId="184B6EC3" w14:textId="77777777" w:rsidR="00BC39E8" w:rsidRDefault="00BC39E8"/>
        </w:tc>
        <w:tc>
          <w:tcPr>
            <w:tcW w:w="596" w:type="dxa"/>
          </w:tcPr>
          <w:p w14:paraId="20E4DF78" w14:textId="77777777" w:rsidR="00BC39E8" w:rsidRDefault="00BC39E8"/>
        </w:tc>
        <w:tc>
          <w:tcPr>
            <w:tcW w:w="562" w:type="dxa"/>
          </w:tcPr>
          <w:p w14:paraId="075DD404" w14:textId="77777777" w:rsidR="00BC39E8" w:rsidRDefault="00BC39E8"/>
        </w:tc>
        <w:tc>
          <w:tcPr>
            <w:tcW w:w="795" w:type="dxa"/>
          </w:tcPr>
          <w:p w14:paraId="359B53A1" w14:textId="77777777" w:rsidR="00BC39E8" w:rsidRDefault="00BC39E8"/>
        </w:tc>
        <w:tc>
          <w:tcPr>
            <w:tcW w:w="858" w:type="dxa"/>
          </w:tcPr>
          <w:p w14:paraId="22E4077B" w14:textId="77777777" w:rsidR="00BC39E8" w:rsidRDefault="00BC39E8"/>
        </w:tc>
        <w:tc>
          <w:tcPr>
            <w:tcW w:w="1000" w:type="dxa"/>
          </w:tcPr>
          <w:p w14:paraId="20FFB1CF" w14:textId="77777777" w:rsidR="00BC39E8" w:rsidRDefault="00BC39E8"/>
        </w:tc>
        <w:tc>
          <w:tcPr>
            <w:tcW w:w="873" w:type="dxa"/>
          </w:tcPr>
          <w:p w14:paraId="0C55078D" w14:textId="77777777" w:rsidR="00BC39E8" w:rsidRDefault="00BC39E8"/>
        </w:tc>
        <w:tc>
          <w:tcPr>
            <w:tcW w:w="816" w:type="dxa"/>
          </w:tcPr>
          <w:p w14:paraId="350F6C4A" w14:textId="77777777" w:rsidR="00BC39E8" w:rsidRDefault="00BC39E8"/>
        </w:tc>
        <w:tc>
          <w:tcPr>
            <w:tcW w:w="945" w:type="dxa"/>
          </w:tcPr>
          <w:p w14:paraId="2BBA11F9" w14:textId="77777777" w:rsidR="00BC39E8" w:rsidRDefault="00BC39E8"/>
        </w:tc>
        <w:tc>
          <w:tcPr>
            <w:tcW w:w="844" w:type="dxa"/>
          </w:tcPr>
          <w:p w14:paraId="1C50550D" w14:textId="77777777" w:rsidR="00BC39E8" w:rsidRDefault="00BC39E8"/>
        </w:tc>
        <w:tc>
          <w:tcPr>
            <w:tcW w:w="1098" w:type="dxa"/>
          </w:tcPr>
          <w:p w14:paraId="50DB9429" w14:textId="77777777" w:rsidR="00BC39E8" w:rsidRDefault="00BC39E8"/>
        </w:tc>
        <w:tc>
          <w:tcPr>
            <w:tcW w:w="1098" w:type="dxa"/>
          </w:tcPr>
          <w:p w14:paraId="12CFCAD4" w14:textId="77777777" w:rsidR="00BC39E8" w:rsidRDefault="00BC39E8"/>
        </w:tc>
        <w:tc>
          <w:tcPr>
            <w:tcW w:w="916" w:type="dxa"/>
          </w:tcPr>
          <w:p w14:paraId="48A4EA00" w14:textId="77777777" w:rsidR="00BC39E8" w:rsidRDefault="00BC39E8"/>
        </w:tc>
        <w:tc>
          <w:tcPr>
            <w:tcW w:w="1266" w:type="dxa"/>
          </w:tcPr>
          <w:p w14:paraId="79B1EAAC" w14:textId="77777777" w:rsidR="00BC39E8" w:rsidRDefault="00BC39E8"/>
        </w:tc>
      </w:tr>
      <w:tr w:rsidR="00200460" w14:paraId="6118BC69" w14:textId="77777777" w:rsidTr="00200460">
        <w:trPr>
          <w:trHeight w:val="576"/>
          <w:jc w:val="center"/>
        </w:trPr>
        <w:tc>
          <w:tcPr>
            <w:tcW w:w="439" w:type="dxa"/>
          </w:tcPr>
          <w:p w14:paraId="34A6CA09" w14:textId="77777777" w:rsidR="00BC39E8" w:rsidRDefault="00BC39E8"/>
        </w:tc>
        <w:tc>
          <w:tcPr>
            <w:tcW w:w="844" w:type="dxa"/>
          </w:tcPr>
          <w:p w14:paraId="7DA186F2" w14:textId="77777777" w:rsidR="00BC39E8" w:rsidRDefault="00BC39E8"/>
        </w:tc>
        <w:tc>
          <w:tcPr>
            <w:tcW w:w="596" w:type="dxa"/>
          </w:tcPr>
          <w:p w14:paraId="38C2DD49" w14:textId="77777777" w:rsidR="00BC39E8" w:rsidRDefault="00BC39E8"/>
        </w:tc>
        <w:tc>
          <w:tcPr>
            <w:tcW w:w="562" w:type="dxa"/>
          </w:tcPr>
          <w:p w14:paraId="26B01E9A" w14:textId="77777777" w:rsidR="00BC39E8" w:rsidRDefault="00BC39E8"/>
        </w:tc>
        <w:tc>
          <w:tcPr>
            <w:tcW w:w="795" w:type="dxa"/>
          </w:tcPr>
          <w:p w14:paraId="4D92AEB2" w14:textId="77777777" w:rsidR="00BC39E8" w:rsidRDefault="00BC39E8"/>
        </w:tc>
        <w:tc>
          <w:tcPr>
            <w:tcW w:w="858" w:type="dxa"/>
          </w:tcPr>
          <w:p w14:paraId="0F44B7B6" w14:textId="77777777" w:rsidR="00BC39E8" w:rsidRDefault="00BC39E8"/>
        </w:tc>
        <w:tc>
          <w:tcPr>
            <w:tcW w:w="1000" w:type="dxa"/>
          </w:tcPr>
          <w:p w14:paraId="5A487AD0" w14:textId="77777777" w:rsidR="00BC39E8" w:rsidRDefault="00BC39E8"/>
        </w:tc>
        <w:tc>
          <w:tcPr>
            <w:tcW w:w="873" w:type="dxa"/>
          </w:tcPr>
          <w:p w14:paraId="299C5229" w14:textId="77777777" w:rsidR="00BC39E8" w:rsidRDefault="00BC39E8"/>
        </w:tc>
        <w:tc>
          <w:tcPr>
            <w:tcW w:w="816" w:type="dxa"/>
          </w:tcPr>
          <w:p w14:paraId="6D08A524" w14:textId="77777777" w:rsidR="00BC39E8" w:rsidRDefault="00BC39E8"/>
        </w:tc>
        <w:tc>
          <w:tcPr>
            <w:tcW w:w="945" w:type="dxa"/>
          </w:tcPr>
          <w:p w14:paraId="7FB44365" w14:textId="77777777" w:rsidR="00BC39E8" w:rsidRDefault="00BC39E8"/>
        </w:tc>
        <w:tc>
          <w:tcPr>
            <w:tcW w:w="844" w:type="dxa"/>
          </w:tcPr>
          <w:p w14:paraId="418A7A7E" w14:textId="77777777" w:rsidR="00BC39E8" w:rsidRDefault="00BC39E8"/>
        </w:tc>
        <w:tc>
          <w:tcPr>
            <w:tcW w:w="1098" w:type="dxa"/>
          </w:tcPr>
          <w:p w14:paraId="788A16E7" w14:textId="77777777" w:rsidR="00BC39E8" w:rsidRDefault="00BC39E8"/>
        </w:tc>
        <w:tc>
          <w:tcPr>
            <w:tcW w:w="1098" w:type="dxa"/>
          </w:tcPr>
          <w:p w14:paraId="649D81AB" w14:textId="77777777" w:rsidR="00BC39E8" w:rsidRDefault="00BC39E8"/>
        </w:tc>
        <w:tc>
          <w:tcPr>
            <w:tcW w:w="916" w:type="dxa"/>
          </w:tcPr>
          <w:p w14:paraId="098470BD" w14:textId="77777777" w:rsidR="00BC39E8" w:rsidRDefault="00BC39E8"/>
        </w:tc>
        <w:tc>
          <w:tcPr>
            <w:tcW w:w="1266" w:type="dxa"/>
          </w:tcPr>
          <w:p w14:paraId="38E5C08D" w14:textId="77777777" w:rsidR="00BC39E8" w:rsidRDefault="00BC39E8"/>
        </w:tc>
      </w:tr>
      <w:tr w:rsidR="00200460" w14:paraId="74F9A8DC" w14:textId="77777777" w:rsidTr="00200460">
        <w:trPr>
          <w:trHeight w:val="576"/>
          <w:jc w:val="center"/>
        </w:trPr>
        <w:tc>
          <w:tcPr>
            <w:tcW w:w="439" w:type="dxa"/>
          </w:tcPr>
          <w:p w14:paraId="0D00E429" w14:textId="77777777" w:rsidR="00BC39E8" w:rsidRDefault="00BC39E8"/>
        </w:tc>
        <w:tc>
          <w:tcPr>
            <w:tcW w:w="844" w:type="dxa"/>
          </w:tcPr>
          <w:p w14:paraId="763DAE77" w14:textId="77777777" w:rsidR="00BC39E8" w:rsidRDefault="00BC39E8"/>
        </w:tc>
        <w:tc>
          <w:tcPr>
            <w:tcW w:w="596" w:type="dxa"/>
          </w:tcPr>
          <w:p w14:paraId="375B0690" w14:textId="77777777" w:rsidR="00BC39E8" w:rsidRDefault="00BC39E8"/>
        </w:tc>
        <w:tc>
          <w:tcPr>
            <w:tcW w:w="562" w:type="dxa"/>
          </w:tcPr>
          <w:p w14:paraId="3A179B8E" w14:textId="77777777" w:rsidR="00BC39E8" w:rsidRDefault="00BC39E8"/>
        </w:tc>
        <w:tc>
          <w:tcPr>
            <w:tcW w:w="795" w:type="dxa"/>
          </w:tcPr>
          <w:p w14:paraId="36B756E0" w14:textId="77777777" w:rsidR="00BC39E8" w:rsidRDefault="00BC39E8"/>
        </w:tc>
        <w:tc>
          <w:tcPr>
            <w:tcW w:w="858" w:type="dxa"/>
          </w:tcPr>
          <w:p w14:paraId="328CA35F" w14:textId="77777777" w:rsidR="00BC39E8" w:rsidRDefault="00BC39E8"/>
        </w:tc>
        <w:tc>
          <w:tcPr>
            <w:tcW w:w="1000" w:type="dxa"/>
          </w:tcPr>
          <w:p w14:paraId="58643EBD" w14:textId="77777777" w:rsidR="00BC39E8" w:rsidRDefault="00BC39E8"/>
        </w:tc>
        <w:tc>
          <w:tcPr>
            <w:tcW w:w="873" w:type="dxa"/>
          </w:tcPr>
          <w:p w14:paraId="18C7C097" w14:textId="77777777" w:rsidR="00BC39E8" w:rsidRDefault="00BC39E8"/>
        </w:tc>
        <w:tc>
          <w:tcPr>
            <w:tcW w:w="816" w:type="dxa"/>
          </w:tcPr>
          <w:p w14:paraId="423411DC" w14:textId="77777777" w:rsidR="00BC39E8" w:rsidRDefault="00BC39E8"/>
        </w:tc>
        <w:tc>
          <w:tcPr>
            <w:tcW w:w="945" w:type="dxa"/>
          </w:tcPr>
          <w:p w14:paraId="629DF6D1" w14:textId="77777777" w:rsidR="00BC39E8" w:rsidRDefault="00BC39E8"/>
        </w:tc>
        <w:tc>
          <w:tcPr>
            <w:tcW w:w="844" w:type="dxa"/>
          </w:tcPr>
          <w:p w14:paraId="61129E38" w14:textId="77777777" w:rsidR="00BC39E8" w:rsidRDefault="00BC39E8"/>
        </w:tc>
        <w:tc>
          <w:tcPr>
            <w:tcW w:w="1098" w:type="dxa"/>
          </w:tcPr>
          <w:p w14:paraId="224CB292" w14:textId="77777777" w:rsidR="00BC39E8" w:rsidRDefault="00BC39E8"/>
        </w:tc>
        <w:tc>
          <w:tcPr>
            <w:tcW w:w="1098" w:type="dxa"/>
          </w:tcPr>
          <w:p w14:paraId="736B57EA" w14:textId="77777777" w:rsidR="00BC39E8" w:rsidRDefault="00BC39E8"/>
        </w:tc>
        <w:tc>
          <w:tcPr>
            <w:tcW w:w="916" w:type="dxa"/>
          </w:tcPr>
          <w:p w14:paraId="781893C8" w14:textId="77777777" w:rsidR="00BC39E8" w:rsidRDefault="00BC39E8"/>
        </w:tc>
        <w:tc>
          <w:tcPr>
            <w:tcW w:w="1266" w:type="dxa"/>
          </w:tcPr>
          <w:p w14:paraId="61EA4F86" w14:textId="77777777" w:rsidR="00BC39E8" w:rsidRDefault="00BC39E8"/>
        </w:tc>
      </w:tr>
      <w:tr w:rsidR="00200460" w14:paraId="5769B91F" w14:textId="77777777" w:rsidTr="00200460">
        <w:trPr>
          <w:trHeight w:val="576"/>
          <w:jc w:val="center"/>
        </w:trPr>
        <w:tc>
          <w:tcPr>
            <w:tcW w:w="439" w:type="dxa"/>
          </w:tcPr>
          <w:p w14:paraId="28CFF051" w14:textId="77777777" w:rsidR="00BC39E8" w:rsidRDefault="00BC39E8"/>
        </w:tc>
        <w:tc>
          <w:tcPr>
            <w:tcW w:w="844" w:type="dxa"/>
          </w:tcPr>
          <w:p w14:paraId="4C431896" w14:textId="77777777" w:rsidR="00BC39E8" w:rsidRDefault="00BC39E8"/>
        </w:tc>
        <w:tc>
          <w:tcPr>
            <w:tcW w:w="596" w:type="dxa"/>
          </w:tcPr>
          <w:p w14:paraId="4512FF12" w14:textId="77777777" w:rsidR="00BC39E8" w:rsidRDefault="00BC39E8"/>
        </w:tc>
        <w:tc>
          <w:tcPr>
            <w:tcW w:w="562" w:type="dxa"/>
          </w:tcPr>
          <w:p w14:paraId="04D02172" w14:textId="77777777" w:rsidR="00BC39E8" w:rsidRDefault="00BC39E8"/>
        </w:tc>
        <w:tc>
          <w:tcPr>
            <w:tcW w:w="795" w:type="dxa"/>
          </w:tcPr>
          <w:p w14:paraId="3F9FC5F7" w14:textId="77777777" w:rsidR="00BC39E8" w:rsidRDefault="00BC39E8"/>
        </w:tc>
        <w:tc>
          <w:tcPr>
            <w:tcW w:w="858" w:type="dxa"/>
          </w:tcPr>
          <w:p w14:paraId="6F7A6D5E" w14:textId="77777777" w:rsidR="00BC39E8" w:rsidRDefault="00BC39E8"/>
        </w:tc>
        <w:tc>
          <w:tcPr>
            <w:tcW w:w="1000" w:type="dxa"/>
          </w:tcPr>
          <w:p w14:paraId="46C2AAC8" w14:textId="77777777" w:rsidR="00BC39E8" w:rsidRDefault="00BC39E8"/>
        </w:tc>
        <w:tc>
          <w:tcPr>
            <w:tcW w:w="873" w:type="dxa"/>
          </w:tcPr>
          <w:p w14:paraId="351E8968" w14:textId="77777777" w:rsidR="00BC39E8" w:rsidRDefault="00BC39E8"/>
        </w:tc>
        <w:tc>
          <w:tcPr>
            <w:tcW w:w="816" w:type="dxa"/>
          </w:tcPr>
          <w:p w14:paraId="6F8A30F2" w14:textId="77777777" w:rsidR="00BC39E8" w:rsidRDefault="00BC39E8"/>
        </w:tc>
        <w:tc>
          <w:tcPr>
            <w:tcW w:w="945" w:type="dxa"/>
          </w:tcPr>
          <w:p w14:paraId="2384AFC6" w14:textId="77777777" w:rsidR="00BC39E8" w:rsidRDefault="00BC39E8"/>
        </w:tc>
        <w:tc>
          <w:tcPr>
            <w:tcW w:w="844" w:type="dxa"/>
          </w:tcPr>
          <w:p w14:paraId="3457FC26" w14:textId="77777777" w:rsidR="00BC39E8" w:rsidRDefault="00BC39E8"/>
        </w:tc>
        <w:tc>
          <w:tcPr>
            <w:tcW w:w="1098" w:type="dxa"/>
          </w:tcPr>
          <w:p w14:paraId="2E7100A4" w14:textId="77777777" w:rsidR="00BC39E8" w:rsidRDefault="00BC39E8"/>
        </w:tc>
        <w:tc>
          <w:tcPr>
            <w:tcW w:w="1098" w:type="dxa"/>
          </w:tcPr>
          <w:p w14:paraId="40326E51" w14:textId="77777777" w:rsidR="00BC39E8" w:rsidRDefault="00BC39E8"/>
        </w:tc>
        <w:tc>
          <w:tcPr>
            <w:tcW w:w="916" w:type="dxa"/>
          </w:tcPr>
          <w:p w14:paraId="69BEF1FD" w14:textId="77777777" w:rsidR="00BC39E8" w:rsidRDefault="00BC39E8"/>
        </w:tc>
        <w:tc>
          <w:tcPr>
            <w:tcW w:w="1266" w:type="dxa"/>
          </w:tcPr>
          <w:p w14:paraId="5D566B92" w14:textId="77777777" w:rsidR="00BC39E8" w:rsidRDefault="00BC39E8"/>
        </w:tc>
      </w:tr>
      <w:tr w:rsidR="00200460" w14:paraId="5537A871" w14:textId="77777777" w:rsidTr="00200460">
        <w:trPr>
          <w:trHeight w:val="576"/>
          <w:jc w:val="center"/>
        </w:trPr>
        <w:tc>
          <w:tcPr>
            <w:tcW w:w="439" w:type="dxa"/>
          </w:tcPr>
          <w:p w14:paraId="0DEFC87C" w14:textId="77777777" w:rsidR="00BC39E8" w:rsidRDefault="00BC39E8"/>
        </w:tc>
        <w:tc>
          <w:tcPr>
            <w:tcW w:w="844" w:type="dxa"/>
          </w:tcPr>
          <w:p w14:paraId="42EAF7F1" w14:textId="77777777" w:rsidR="00BC39E8" w:rsidRDefault="00BC39E8"/>
        </w:tc>
        <w:tc>
          <w:tcPr>
            <w:tcW w:w="596" w:type="dxa"/>
          </w:tcPr>
          <w:p w14:paraId="4B36A98C" w14:textId="77777777" w:rsidR="00BC39E8" w:rsidRDefault="00BC39E8"/>
        </w:tc>
        <w:tc>
          <w:tcPr>
            <w:tcW w:w="562" w:type="dxa"/>
          </w:tcPr>
          <w:p w14:paraId="0B134744" w14:textId="77777777" w:rsidR="00BC39E8" w:rsidRDefault="00BC39E8"/>
        </w:tc>
        <w:tc>
          <w:tcPr>
            <w:tcW w:w="795" w:type="dxa"/>
          </w:tcPr>
          <w:p w14:paraId="7DA1A24A" w14:textId="77777777" w:rsidR="00BC39E8" w:rsidRDefault="00BC39E8"/>
        </w:tc>
        <w:tc>
          <w:tcPr>
            <w:tcW w:w="858" w:type="dxa"/>
          </w:tcPr>
          <w:p w14:paraId="3CDBDFA1" w14:textId="77777777" w:rsidR="00BC39E8" w:rsidRDefault="00BC39E8"/>
        </w:tc>
        <w:tc>
          <w:tcPr>
            <w:tcW w:w="1000" w:type="dxa"/>
          </w:tcPr>
          <w:p w14:paraId="5A1EE8F2" w14:textId="77777777" w:rsidR="00BC39E8" w:rsidRDefault="00BC39E8"/>
        </w:tc>
        <w:tc>
          <w:tcPr>
            <w:tcW w:w="873" w:type="dxa"/>
          </w:tcPr>
          <w:p w14:paraId="6EDB745D" w14:textId="77777777" w:rsidR="00BC39E8" w:rsidRDefault="00BC39E8"/>
        </w:tc>
        <w:tc>
          <w:tcPr>
            <w:tcW w:w="816" w:type="dxa"/>
          </w:tcPr>
          <w:p w14:paraId="740BF590" w14:textId="77777777" w:rsidR="00BC39E8" w:rsidRDefault="00BC39E8"/>
        </w:tc>
        <w:tc>
          <w:tcPr>
            <w:tcW w:w="945" w:type="dxa"/>
          </w:tcPr>
          <w:p w14:paraId="09D8972B" w14:textId="77777777" w:rsidR="00BC39E8" w:rsidRDefault="00BC39E8"/>
        </w:tc>
        <w:tc>
          <w:tcPr>
            <w:tcW w:w="844" w:type="dxa"/>
          </w:tcPr>
          <w:p w14:paraId="552BF7DB" w14:textId="77777777" w:rsidR="00BC39E8" w:rsidRDefault="00BC39E8"/>
        </w:tc>
        <w:tc>
          <w:tcPr>
            <w:tcW w:w="1098" w:type="dxa"/>
          </w:tcPr>
          <w:p w14:paraId="12D05EFC" w14:textId="77777777" w:rsidR="00BC39E8" w:rsidRDefault="00BC39E8"/>
        </w:tc>
        <w:tc>
          <w:tcPr>
            <w:tcW w:w="1098" w:type="dxa"/>
          </w:tcPr>
          <w:p w14:paraId="5ED89587" w14:textId="77777777" w:rsidR="00BC39E8" w:rsidRDefault="00BC39E8"/>
        </w:tc>
        <w:tc>
          <w:tcPr>
            <w:tcW w:w="916" w:type="dxa"/>
          </w:tcPr>
          <w:p w14:paraId="35ED4DC9" w14:textId="77777777" w:rsidR="00BC39E8" w:rsidRDefault="00BC39E8"/>
        </w:tc>
        <w:tc>
          <w:tcPr>
            <w:tcW w:w="1266" w:type="dxa"/>
          </w:tcPr>
          <w:p w14:paraId="6BCDE784" w14:textId="77777777" w:rsidR="00BC39E8" w:rsidRDefault="00BC39E8"/>
        </w:tc>
      </w:tr>
      <w:tr w:rsidR="00200460" w14:paraId="0029F0C6" w14:textId="77777777" w:rsidTr="00200460">
        <w:trPr>
          <w:trHeight w:val="576"/>
          <w:jc w:val="center"/>
        </w:trPr>
        <w:tc>
          <w:tcPr>
            <w:tcW w:w="439" w:type="dxa"/>
          </w:tcPr>
          <w:p w14:paraId="5345C9B2" w14:textId="77777777" w:rsidR="00BC39E8" w:rsidRDefault="00BC39E8"/>
        </w:tc>
        <w:tc>
          <w:tcPr>
            <w:tcW w:w="844" w:type="dxa"/>
          </w:tcPr>
          <w:p w14:paraId="375798EB" w14:textId="77777777" w:rsidR="00BC39E8" w:rsidRDefault="00BC39E8"/>
        </w:tc>
        <w:tc>
          <w:tcPr>
            <w:tcW w:w="596" w:type="dxa"/>
          </w:tcPr>
          <w:p w14:paraId="36922E63" w14:textId="77777777" w:rsidR="00BC39E8" w:rsidRDefault="00BC39E8"/>
        </w:tc>
        <w:tc>
          <w:tcPr>
            <w:tcW w:w="562" w:type="dxa"/>
          </w:tcPr>
          <w:p w14:paraId="210A5C97" w14:textId="77777777" w:rsidR="00BC39E8" w:rsidRDefault="00BC39E8"/>
        </w:tc>
        <w:tc>
          <w:tcPr>
            <w:tcW w:w="795" w:type="dxa"/>
          </w:tcPr>
          <w:p w14:paraId="258ED16B" w14:textId="77777777" w:rsidR="00BC39E8" w:rsidRDefault="00BC39E8"/>
        </w:tc>
        <w:tc>
          <w:tcPr>
            <w:tcW w:w="858" w:type="dxa"/>
          </w:tcPr>
          <w:p w14:paraId="7304B110" w14:textId="77777777" w:rsidR="00BC39E8" w:rsidRDefault="00BC39E8"/>
        </w:tc>
        <w:tc>
          <w:tcPr>
            <w:tcW w:w="1000" w:type="dxa"/>
          </w:tcPr>
          <w:p w14:paraId="16099FB0" w14:textId="77777777" w:rsidR="00BC39E8" w:rsidRDefault="00BC39E8"/>
        </w:tc>
        <w:tc>
          <w:tcPr>
            <w:tcW w:w="873" w:type="dxa"/>
          </w:tcPr>
          <w:p w14:paraId="0A3FD392" w14:textId="77777777" w:rsidR="00BC39E8" w:rsidRDefault="00BC39E8"/>
        </w:tc>
        <w:tc>
          <w:tcPr>
            <w:tcW w:w="816" w:type="dxa"/>
          </w:tcPr>
          <w:p w14:paraId="4DA43718" w14:textId="77777777" w:rsidR="00BC39E8" w:rsidRDefault="00BC39E8"/>
        </w:tc>
        <w:tc>
          <w:tcPr>
            <w:tcW w:w="945" w:type="dxa"/>
          </w:tcPr>
          <w:p w14:paraId="2FE27042" w14:textId="77777777" w:rsidR="00BC39E8" w:rsidRDefault="00BC39E8"/>
        </w:tc>
        <w:tc>
          <w:tcPr>
            <w:tcW w:w="844" w:type="dxa"/>
          </w:tcPr>
          <w:p w14:paraId="1CF953F8" w14:textId="77777777" w:rsidR="00BC39E8" w:rsidRDefault="00BC39E8"/>
        </w:tc>
        <w:tc>
          <w:tcPr>
            <w:tcW w:w="1098" w:type="dxa"/>
          </w:tcPr>
          <w:p w14:paraId="24170938" w14:textId="77777777" w:rsidR="00BC39E8" w:rsidRDefault="00BC39E8"/>
        </w:tc>
        <w:tc>
          <w:tcPr>
            <w:tcW w:w="1098" w:type="dxa"/>
          </w:tcPr>
          <w:p w14:paraId="22C95EB2" w14:textId="77777777" w:rsidR="00BC39E8" w:rsidRDefault="00BC39E8"/>
        </w:tc>
        <w:tc>
          <w:tcPr>
            <w:tcW w:w="916" w:type="dxa"/>
          </w:tcPr>
          <w:p w14:paraId="224292BB" w14:textId="77777777" w:rsidR="00BC39E8" w:rsidRDefault="00BC39E8"/>
        </w:tc>
        <w:tc>
          <w:tcPr>
            <w:tcW w:w="1266" w:type="dxa"/>
          </w:tcPr>
          <w:p w14:paraId="6F03CF05" w14:textId="77777777" w:rsidR="00BC39E8" w:rsidRDefault="00BC39E8"/>
        </w:tc>
      </w:tr>
      <w:tr w:rsidR="00200460" w14:paraId="78BE5592" w14:textId="77777777" w:rsidTr="00200460">
        <w:trPr>
          <w:trHeight w:val="576"/>
          <w:jc w:val="center"/>
        </w:trPr>
        <w:tc>
          <w:tcPr>
            <w:tcW w:w="439" w:type="dxa"/>
          </w:tcPr>
          <w:p w14:paraId="64069C71" w14:textId="77777777" w:rsidR="00BC39E8" w:rsidRDefault="00BC39E8"/>
        </w:tc>
        <w:tc>
          <w:tcPr>
            <w:tcW w:w="844" w:type="dxa"/>
          </w:tcPr>
          <w:p w14:paraId="6CAC83F3" w14:textId="77777777" w:rsidR="00BC39E8" w:rsidRDefault="00BC39E8"/>
        </w:tc>
        <w:tc>
          <w:tcPr>
            <w:tcW w:w="596" w:type="dxa"/>
          </w:tcPr>
          <w:p w14:paraId="314EF4E5" w14:textId="77777777" w:rsidR="00BC39E8" w:rsidRDefault="00BC39E8"/>
        </w:tc>
        <w:tc>
          <w:tcPr>
            <w:tcW w:w="562" w:type="dxa"/>
          </w:tcPr>
          <w:p w14:paraId="3D15B328" w14:textId="77777777" w:rsidR="00BC39E8" w:rsidRDefault="00BC39E8"/>
        </w:tc>
        <w:tc>
          <w:tcPr>
            <w:tcW w:w="795" w:type="dxa"/>
          </w:tcPr>
          <w:p w14:paraId="0486E7B1" w14:textId="77777777" w:rsidR="00BC39E8" w:rsidRDefault="00BC39E8"/>
        </w:tc>
        <w:tc>
          <w:tcPr>
            <w:tcW w:w="858" w:type="dxa"/>
          </w:tcPr>
          <w:p w14:paraId="467322D4" w14:textId="77777777" w:rsidR="00BC39E8" w:rsidRDefault="00BC39E8"/>
        </w:tc>
        <w:tc>
          <w:tcPr>
            <w:tcW w:w="1000" w:type="dxa"/>
          </w:tcPr>
          <w:p w14:paraId="4A0BFB54" w14:textId="77777777" w:rsidR="00BC39E8" w:rsidRDefault="00BC39E8"/>
        </w:tc>
        <w:tc>
          <w:tcPr>
            <w:tcW w:w="873" w:type="dxa"/>
          </w:tcPr>
          <w:p w14:paraId="48B596F6" w14:textId="77777777" w:rsidR="00BC39E8" w:rsidRDefault="00BC39E8"/>
        </w:tc>
        <w:tc>
          <w:tcPr>
            <w:tcW w:w="816" w:type="dxa"/>
          </w:tcPr>
          <w:p w14:paraId="796D4636" w14:textId="77777777" w:rsidR="00BC39E8" w:rsidRDefault="00BC39E8"/>
        </w:tc>
        <w:tc>
          <w:tcPr>
            <w:tcW w:w="945" w:type="dxa"/>
          </w:tcPr>
          <w:p w14:paraId="702B8691" w14:textId="77777777" w:rsidR="00BC39E8" w:rsidRDefault="00BC39E8"/>
        </w:tc>
        <w:tc>
          <w:tcPr>
            <w:tcW w:w="844" w:type="dxa"/>
          </w:tcPr>
          <w:p w14:paraId="50D659BE" w14:textId="77777777" w:rsidR="00BC39E8" w:rsidRDefault="00BC39E8"/>
        </w:tc>
        <w:tc>
          <w:tcPr>
            <w:tcW w:w="1098" w:type="dxa"/>
          </w:tcPr>
          <w:p w14:paraId="4A3DAB9C" w14:textId="77777777" w:rsidR="00BC39E8" w:rsidRDefault="00BC39E8"/>
        </w:tc>
        <w:tc>
          <w:tcPr>
            <w:tcW w:w="1098" w:type="dxa"/>
          </w:tcPr>
          <w:p w14:paraId="3AED547E" w14:textId="77777777" w:rsidR="00BC39E8" w:rsidRDefault="00BC39E8"/>
        </w:tc>
        <w:tc>
          <w:tcPr>
            <w:tcW w:w="916" w:type="dxa"/>
          </w:tcPr>
          <w:p w14:paraId="3DCF30ED" w14:textId="77777777" w:rsidR="00BC39E8" w:rsidRDefault="00BC39E8"/>
        </w:tc>
        <w:tc>
          <w:tcPr>
            <w:tcW w:w="1266" w:type="dxa"/>
          </w:tcPr>
          <w:p w14:paraId="5094D50E" w14:textId="77777777" w:rsidR="00BC39E8" w:rsidRDefault="00BC39E8"/>
        </w:tc>
      </w:tr>
      <w:tr w:rsidR="00200460" w14:paraId="3C3BBC66" w14:textId="77777777" w:rsidTr="00200460">
        <w:trPr>
          <w:trHeight w:val="576"/>
          <w:jc w:val="center"/>
        </w:trPr>
        <w:tc>
          <w:tcPr>
            <w:tcW w:w="439" w:type="dxa"/>
          </w:tcPr>
          <w:p w14:paraId="38E5B9ED" w14:textId="77777777" w:rsidR="00BC39E8" w:rsidRDefault="00BC39E8"/>
        </w:tc>
        <w:tc>
          <w:tcPr>
            <w:tcW w:w="844" w:type="dxa"/>
          </w:tcPr>
          <w:p w14:paraId="601A848C" w14:textId="77777777" w:rsidR="00BC39E8" w:rsidRDefault="00BC39E8"/>
        </w:tc>
        <w:tc>
          <w:tcPr>
            <w:tcW w:w="596" w:type="dxa"/>
          </w:tcPr>
          <w:p w14:paraId="745BEBB0" w14:textId="77777777" w:rsidR="00BC39E8" w:rsidRDefault="00BC39E8"/>
        </w:tc>
        <w:tc>
          <w:tcPr>
            <w:tcW w:w="562" w:type="dxa"/>
          </w:tcPr>
          <w:p w14:paraId="056DB04F" w14:textId="77777777" w:rsidR="00BC39E8" w:rsidRDefault="00BC39E8"/>
        </w:tc>
        <w:tc>
          <w:tcPr>
            <w:tcW w:w="795" w:type="dxa"/>
          </w:tcPr>
          <w:p w14:paraId="5C11736E" w14:textId="77777777" w:rsidR="00BC39E8" w:rsidRDefault="00BC39E8"/>
        </w:tc>
        <w:tc>
          <w:tcPr>
            <w:tcW w:w="858" w:type="dxa"/>
          </w:tcPr>
          <w:p w14:paraId="24862DA9" w14:textId="77777777" w:rsidR="00BC39E8" w:rsidRDefault="00BC39E8"/>
        </w:tc>
        <w:tc>
          <w:tcPr>
            <w:tcW w:w="1000" w:type="dxa"/>
          </w:tcPr>
          <w:p w14:paraId="4A92790C" w14:textId="77777777" w:rsidR="00BC39E8" w:rsidRDefault="00BC39E8"/>
        </w:tc>
        <w:tc>
          <w:tcPr>
            <w:tcW w:w="873" w:type="dxa"/>
          </w:tcPr>
          <w:p w14:paraId="703A943A" w14:textId="77777777" w:rsidR="00BC39E8" w:rsidRDefault="00BC39E8"/>
        </w:tc>
        <w:tc>
          <w:tcPr>
            <w:tcW w:w="816" w:type="dxa"/>
          </w:tcPr>
          <w:p w14:paraId="1255713B" w14:textId="77777777" w:rsidR="00BC39E8" w:rsidRDefault="00BC39E8"/>
        </w:tc>
        <w:tc>
          <w:tcPr>
            <w:tcW w:w="945" w:type="dxa"/>
          </w:tcPr>
          <w:p w14:paraId="72E59728" w14:textId="77777777" w:rsidR="00BC39E8" w:rsidRDefault="00BC39E8"/>
        </w:tc>
        <w:tc>
          <w:tcPr>
            <w:tcW w:w="844" w:type="dxa"/>
          </w:tcPr>
          <w:p w14:paraId="6CE4D89B" w14:textId="77777777" w:rsidR="00BC39E8" w:rsidRDefault="00BC39E8"/>
        </w:tc>
        <w:tc>
          <w:tcPr>
            <w:tcW w:w="1098" w:type="dxa"/>
          </w:tcPr>
          <w:p w14:paraId="2256B4E9" w14:textId="77777777" w:rsidR="00BC39E8" w:rsidRDefault="00BC39E8"/>
        </w:tc>
        <w:tc>
          <w:tcPr>
            <w:tcW w:w="1098" w:type="dxa"/>
          </w:tcPr>
          <w:p w14:paraId="73671932" w14:textId="77777777" w:rsidR="00BC39E8" w:rsidRDefault="00BC39E8"/>
        </w:tc>
        <w:tc>
          <w:tcPr>
            <w:tcW w:w="916" w:type="dxa"/>
          </w:tcPr>
          <w:p w14:paraId="553E891A" w14:textId="77777777" w:rsidR="00BC39E8" w:rsidRDefault="00BC39E8"/>
        </w:tc>
        <w:tc>
          <w:tcPr>
            <w:tcW w:w="1266" w:type="dxa"/>
          </w:tcPr>
          <w:p w14:paraId="5B1E80B0" w14:textId="77777777" w:rsidR="00BC39E8" w:rsidRDefault="00BC39E8"/>
        </w:tc>
      </w:tr>
      <w:tr w:rsidR="00200460" w14:paraId="492370E9" w14:textId="77777777" w:rsidTr="00200460">
        <w:trPr>
          <w:trHeight w:val="576"/>
          <w:jc w:val="center"/>
        </w:trPr>
        <w:tc>
          <w:tcPr>
            <w:tcW w:w="439" w:type="dxa"/>
          </w:tcPr>
          <w:p w14:paraId="5AB77470" w14:textId="77777777" w:rsidR="00BC39E8" w:rsidRDefault="00BC39E8"/>
        </w:tc>
        <w:tc>
          <w:tcPr>
            <w:tcW w:w="844" w:type="dxa"/>
          </w:tcPr>
          <w:p w14:paraId="4AFACF4B" w14:textId="77777777" w:rsidR="00BC39E8" w:rsidRDefault="00BC39E8"/>
        </w:tc>
        <w:tc>
          <w:tcPr>
            <w:tcW w:w="596" w:type="dxa"/>
          </w:tcPr>
          <w:p w14:paraId="12EF4B96" w14:textId="77777777" w:rsidR="00BC39E8" w:rsidRDefault="00BC39E8"/>
        </w:tc>
        <w:tc>
          <w:tcPr>
            <w:tcW w:w="562" w:type="dxa"/>
          </w:tcPr>
          <w:p w14:paraId="01337D15" w14:textId="77777777" w:rsidR="00BC39E8" w:rsidRDefault="00BC39E8"/>
        </w:tc>
        <w:tc>
          <w:tcPr>
            <w:tcW w:w="795" w:type="dxa"/>
          </w:tcPr>
          <w:p w14:paraId="2F523BF6" w14:textId="77777777" w:rsidR="00BC39E8" w:rsidRDefault="00BC39E8"/>
        </w:tc>
        <w:tc>
          <w:tcPr>
            <w:tcW w:w="858" w:type="dxa"/>
          </w:tcPr>
          <w:p w14:paraId="00D32217" w14:textId="77777777" w:rsidR="00BC39E8" w:rsidRDefault="00BC39E8"/>
        </w:tc>
        <w:tc>
          <w:tcPr>
            <w:tcW w:w="1000" w:type="dxa"/>
          </w:tcPr>
          <w:p w14:paraId="3ECF838A" w14:textId="77777777" w:rsidR="00BC39E8" w:rsidRDefault="00BC39E8"/>
        </w:tc>
        <w:tc>
          <w:tcPr>
            <w:tcW w:w="873" w:type="dxa"/>
          </w:tcPr>
          <w:p w14:paraId="39F629A7" w14:textId="77777777" w:rsidR="00BC39E8" w:rsidRDefault="00BC39E8"/>
        </w:tc>
        <w:tc>
          <w:tcPr>
            <w:tcW w:w="816" w:type="dxa"/>
          </w:tcPr>
          <w:p w14:paraId="33A8B134" w14:textId="77777777" w:rsidR="00BC39E8" w:rsidRDefault="00BC39E8"/>
        </w:tc>
        <w:tc>
          <w:tcPr>
            <w:tcW w:w="945" w:type="dxa"/>
          </w:tcPr>
          <w:p w14:paraId="69A2E0F2" w14:textId="77777777" w:rsidR="00BC39E8" w:rsidRDefault="00BC39E8"/>
        </w:tc>
        <w:tc>
          <w:tcPr>
            <w:tcW w:w="844" w:type="dxa"/>
          </w:tcPr>
          <w:p w14:paraId="289C8194" w14:textId="77777777" w:rsidR="00BC39E8" w:rsidRDefault="00BC39E8"/>
        </w:tc>
        <w:tc>
          <w:tcPr>
            <w:tcW w:w="1098" w:type="dxa"/>
          </w:tcPr>
          <w:p w14:paraId="1723C031" w14:textId="77777777" w:rsidR="00BC39E8" w:rsidRDefault="00BC39E8"/>
        </w:tc>
        <w:tc>
          <w:tcPr>
            <w:tcW w:w="1098" w:type="dxa"/>
          </w:tcPr>
          <w:p w14:paraId="5190DED5" w14:textId="77777777" w:rsidR="00BC39E8" w:rsidRDefault="00BC39E8"/>
        </w:tc>
        <w:tc>
          <w:tcPr>
            <w:tcW w:w="916" w:type="dxa"/>
          </w:tcPr>
          <w:p w14:paraId="3DC172B6" w14:textId="77777777" w:rsidR="00BC39E8" w:rsidRDefault="00BC39E8"/>
        </w:tc>
        <w:tc>
          <w:tcPr>
            <w:tcW w:w="1266" w:type="dxa"/>
          </w:tcPr>
          <w:p w14:paraId="415A8815" w14:textId="77777777" w:rsidR="00BC39E8" w:rsidRDefault="00BC39E8"/>
        </w:tc>
      </w:tr>
      <w:tr w:rsidR="00200460" w14:paraId="74209210" w14:textId="77777777" w:rsidTr="00200460">
        <w:trPr>
          <w:trHeight w:val="576"/>
          <w:jc w:val="center"/>
        </w:trPr>
        <w:tc>
          <w:tcPr>
            <w:tcW w:w="439" w:type="dxa"/>
          </w:tcPr>
          <w:p w14:paraId="6FAF67F8" w14:textId="77777777" w:rsidR="00BC39E8" w:rsidRDefault="00BC39E8"/>
        </w:tc>
        <w:tc>
          <w:tcPr>
            <w:tcW w:w="844" w:type="dxa"/>
          </w:tcPr>
          <w:p w14:paraId="37348051" w14:textId="77777777" w:rsidR="00BC39E8" w:rsidRDefault="00BC39E8"/>
        </w:tc>
        <w:tc>
          <w:tcPr>
            <w:tcW w:w="596" w:type="dxa"/>
          </w:tcPr>
          <w:p w14:paraId="742B7A91" w14:textId="77777777" w:rsidR="00BC39E8" w:rsidRDefault="00BC39E8"/>
        </w:tc>
        <w:tc>
          <w:tcPr>
            <w:tcW w:w="562" w:type="dxa"/>
          </w:tcPr>
          <w:p w14:paraId="4309F008" w14:textId="77777777" w:rsidR="00BC39E8" w:rsidRDefault="00BC39E8"/>
        </w:tc>
        <w:tc>
          <w:tcPr>
            <w:tcW w:w="795" w:type="dxa"/>
          </w:tcPr>
          <w:p w14:paraId="6F4A3759" w14:textId="77777777" w:rsidR="00BC39E8" w:rsidRDefault="00BC39E8"/>
        </w:tc>
        <w:tc>
          <w:tcPr>
            <w:tcW w:w="858" w:type="dxa"/>
          </w:tcPr>
          <w:p w14:paraId="0D3A4660" w14:textId="77777777" w:rsidR="00BC39E8" w:rsidRDefault="00BC39E8"/>
        </w:tc>
        <w:tc>
          <w:tcPr>
            <w:tcW w:w="1000" w:type="dxa"/>
          </w:tcPr>
          <w:p w14:paraId="0FAA79DD" w14:textId="77777777" w:rsidR="00BC39E8" w:rsidRDefault="00BC39E8"/>
        </w:tc>
        <w:tc>
          <w:tcPr>
            <w:tcW w:w="873" w:type="dxa"/>
          </w:tcPr>
          <w:p w14:paraId="1A11D47A" w14:textId="77777777" w:rsidR="00BC39E8" w:rsidRDefault="00BC39E8"/>
        </w:tc>
        <w:tc>
          <w:tcPr>
            <w:tcW w:w="816" w:type="dxa"/>
          </w:tcPr>
          <w:p w14:paraId="391100D9" w14:textId="77777777" w:rsidR="00BC39E8" w:rsidRDefault="00BC39E8"/>
        </w:tc>
        <w:tc>
          <w:tcPr>
            <w:tcW w:w="945" w:type="dxa"/>
          </w:tcPr>
          <w:p w14:paraId="5C5A44F8" w14:textId="77777777" w:rsidR="00BC39E8" w:rsidRDefault="00BC39E8"/>
        </w:tc>
        <w:tc>
          <w:tcPr>
            <w:tcW w:w="844" w:type="dxa"/>
          </w:tcPr>
          <w:p w14:paraId="0E14CA85" w14:textId="77777777" w:rsidR="00BC39E8" w:rsidRDefault="00BC39E8"/>
        </w:tc>
        <w:tc>
          <w:tcPr>
            <w:tcW w:w="1098" w:type="dxa"/>
          </w:tcPr>
          <w:p w14:paraId="4EA9FD6C" w14:textId="77777777" w:rsidR="00BC39E8" w:rsidRDefault="00BC39E8"/>
        </w:tc>
        <w:tc>
          <w:tcPr>
            <w:tcW w:w="1098" w:type="dxa"/>
          </w:tcPr>
          <w:p w14:paraId="6A6BFF69" w14:textId="77777777" w:rsidR="00BC39E8" w:rsidRDefault="00BC39E8"/>
        </w:tc>
        <w:tc>
          <w:tcPr>
            <w:tcW w:w="916" w:type="dxa"/>
          </w:tcPr>
          <w:p w14:paraId="4C323D8E" w14:textId="77777777" w:rsidR="00BC39E8" w:rsidRDefault="00BC39E8"/>
        </w:tc>
        <w:tc>
          <w:tcPr>
            <w:tcW w:w="1266" w:type="dxa"/>
          </w:tcPr>
          <w:p w14:paraId="3E704555" w14:textId="77777777" w:rsidR="00BC39E8" w:rsidRDefault="00BC39E8"/>
        </w:tc>
      </w:tr>
      <w:tr w:rsidR="00200460" w14:paraId="5CC203C8" w14:textId="77777777" w:rsidTr="00200460">
        <w:trPr>
          <w:trHeight w:val="576"/>
          <w:jc w:val="center"/>
        </w:trPr>
        <w:tc>
          <w:tcPr>
            <w:tcW w:w="439" w:type="dxa"/>
          </w:tcPr>
          <w:p w14:paraId="209054E5" w14:textId="77777777" w:rsidR="00BC39E8" w:rsidRDefault="00BC39E8"/>
        </w:tc>
        <w:tc>
          <w:tcPr>
            <w:tcW w:w="844" w:type="dxa"/>
          </w:tcPr>
          <w:p w14:paraId="5C158A04" w14:textId="77777777" w:rsidR="00BC39E8" w:rsidRDefault="00BC39E8"/>
        </w:tc>
        <w:tc>
          <w:tcPr>
            <w:tcW w:w="596" w:type="dxa"/>
          </w:tcPr>
          <w:p w14:paraId="415C9777" w14:textId="77777777" w:rsidR="00BC39E8" w:rsidRDefault="00BC39E8"/>
        </w:tc>
        <w:tc>
          <w:tcPr>
            <w:tcW w:w="562" w:type="dxa"/>
          </w:tcPr>
          <w:p w14:paraId="182B8C2C" w14:textId="77777777" w:rsidR="00BC39E8" w:rsidRDefault="00BC39E8"/>
        </w:tc>
        <w:tc>
          <w:tcPr>
            <w:tcW w:w="795" w:type="dxa"/>
          </w:tcPr>
          <w:p w14:paraId="59AD2297" w14:textId="77777777" w:rsidR="00BC39E8" w:rsidRDefault="00BC39E8"/>
        </w:tc>
        <w:tc>
          <w:tcPr>
            <w:tcW w:w="858" w:type="dxa"/>
          </w:tcPr>
          <w:p w14:paraId="6214D3F2" w14:textId="77777777" w:rsidR="00BC39E8" w:rsidRDefault="00BC39E8"/>
        </w:tc>
        <w:tc>
          <w:tcPr>
            <w:tcW w:w="1000" w:type="dxa"/>
          </w:tcPr>
          <w:p w14:paraId="5413C3A1" w14:textId="77777777" w:rsidR="00BC39E8" w:rsidRDefault="00BC39E8"/>
        </w:tc>
        <w:tc>
          <w:tcPr>
            <w:tcW w:w="873" w:type="dxa"/>
          </w:tcPr>
          <w:p w14:paraId="1544D3BA" w14:textId="77777777" w:rsidR="00BC39E8" w:rsidRDefault="00BC39E8"/>
        </w:tc>
        <w:tc>
          <w:tcPr>
            <w:tcW w:w="816" w:type="dxa"/>
          </w:tcPr>
          <w:p w14:paraId="0C7B510D" w14:textId="77777777" w:rsidR="00BC39E8" w:rsidRDefault="00BC39E8"/>
        </w:tc>
        <w:tc>
          <w:tcPr>
            <w:tcW w:w="945" w:type="dxa"/>
          </w:tcPr>
          <w:p w14:paraId="71E12853" w14:textId="77777777" w:rsidR="00BC39E8" w:rsidRDefault="00BC39E8"/>
        </w:tc>
        <w:tc>
          <w:tcPr>
            <w:tcW w:w="844" w:type="dxa"/>
          </w:tcPr>
          <w:p w14:paraId="65D4F8BA" w14:textId="77777777" w:rsidR="00BC39E8" w:rsidRDefault="00BC39E8"/>
        </w:tc>
        <w:tc>
          <w:tcPr>
            <w:tcW w:w="1098" w:type="dxa"/>
          </w:tcPr>
          <w:p w14:paraId="3656EC16" w14:textId="77777777" w:rsidR="00BC39E8" w:rsidRDefault="00BC39E8"/>
        </w:tc>
        <w:tc>
          <w:tcPr>
            <w:tcW w:w="1098" w:type="dxa"/>
          </w:tcPr>
          <w:p w14:paraId="3FABCCC7" w14:textId="77777777" w:rsidR="00BC39E8" w:rsidRDefault="00BC39E8"/>
        </w:tc>
        <w:tc>
          <w:tcPr>
            <w:tcW w:w="916" w:type="dxa"/>
          </w:tcPr>
          <w:p w14:paraId="3CDBBE64" w14:textId="77777777" w:rsidR="00BC39E8" w:rsidRDefault="00BC39E8"/>
        </w:tc>
        <w:tc>
          <w:tcPr>
            <w:tcW w:w="1266" w:type="dxa"/>
          </w:tcPr>
          <w:p w14:paraId="5523E2D6" w14:textId="77777777" w:rsidR="00BC39E8" w:rsidRDefault="00BC39E8"/>
        </w:tc>
      </w:tr>
      <w:tr w:rsidR="00200460" w14:paraId="5B83EC34" w14:textId="77777777" w:rsidTr="00200460">
        <w:trPr>
          <w:trHeight w:val="576"/>
          <w:jc w:val="center"/>
        </w:trPr>
        <w:tc>
          <w:tcPr>
            <w:tcW w:w="439" w:type="dxa"/>
          </w:tcPr>
          <w:p w14:paraId="1A17F9E8" w14:textId="77777777" w:rsidR="00BC39E8" w:rsidRDefault="00BC39E8"/>
        </w:tc>
        <w:tc>
          <w:tcPr>
            <w:tcW w:w="844" w:type="dxa"/>
          </w:tcPr>
          <w:p w14:paraId="24DB027D" w14:textId="77777777" w:rsidR="00BC39E8" w:rsidRDefault="00BC39E8"/>
        </w:tc>
        <w:tc>
          <w:tcPr>
            <w:tcW w:w="596" w:type="dxa"/>
          </w:tcPr>
          <w:p w14:paraId="00FB3AA6" w14:textId="77777777" w:rsidR="00BC39E8" w:rsidRDefault="00BC39E8"/>
        </w:tc>
        <w:tc>
          <w:tcPr>
            <w:tcW w:w="562" w:type="dxa"/>
          </w:tcPr>
          <w:p w14:paraId="41059F7D" w14:textId="77777777" w:rsidR="00BC39E8" w:rsidRDefault="00BC39E8"/>
        </w:tc>
        <w:tc>
          <w:tcPr>
            <w:tcW w:w="795" w:type="dxa"/>
          </w:tcPr>
          <w:p w14:paraId="0FC44632" w14:textId="77777777" w:rsidR="00BC39E8" w:rsidRDefault="00BC39E8"/>
        </w:tc>
        <w:tc>
          <w:tcPr>
            <w:tcW w:w="858" w:type="dxa"/>
          </w:tcPr>
          <w:p w14:paraId="77C5AB8D" w14:textId="77777777" w:rsidR="00BC39E8" w:rsidRDefault="00BC39E8"/>
        </w:tc>
        <w:tc>
          <w:tcPr>
            <w:tcW w:w="1000" w:type="dxa"/>
          </w:tcPr>
          <w:p w14:paraId="755333AF" w14:textId="77777777" w:rsidR="00BC39E8" w:rsidRDefault="00BC39E8"/>
        </w:tc>
        <w:tc>
          <w:tcPr>
            <w:tcW w:w="873" w:type="dxa"/>
          </w:tcPr>
          <w:p w14:paraId="13F2BD55" w14:textId="77777777" w:rsidR="00BC39E8" w:rsidRDefault="00BC39E8"/>
        </w:tc>
        <w:tc>
          <w:tcPr>
            <w:tcW w:w="816" w:type="dxa"/>
          </w:tcPr>
          <w:p w14:paraId="625629FD" w14:textId="77777777" w:rsidR="00BC39E8" w:rsidRDefault="00BC39E8"/>
        </w:tc>
        <w:tc>
          <w:tcPr>
            <w:tcW w:w="945" w:type="dxa"/>
          </w:tcPr>
          <w:p w14:paraId="1E95AD06" w14:textId="77777777" w:rsidR="00BC39E8" w:rsidRDefault="00BC39E8"/>
        </w:tc>
        <w:tc>
          <w:tcPr>
            <w:tcW w:w="844" w:type="dxa"/>
          </w:tcPr>
          <w:p w14:paraId="6F1B780C" w14:textId="77777777" w:rsidR="00BC39E8" w:rsidRDefault="00BC39E8"/>
        </w:tc>
        <w:tc>
          <w:tcPr>
            <w:tcW w:w="1098" w:type="dxa"/>
          </w:tcPr>
          <w:p w14:paraId="0BD95F65" w14:textId="77777777" w:rsidR="00BC39E8" w:rsidRDefault="00BC39E8"/>
        </w:tc>
        <w:tc>
          <w:tcPr>
            <w:tcW w:w="1098" w:type="dxa"/>
          </w:tcPr>
          <w:p w14:paraId="2D2D630F" w14:textId="77777777" w:rsidR="00BC39E8" w:rsidRDefault="00BC39E8"/>
        </w:tc>
        <w:tc>
          <w:tcPr>
            <w:tcW w:w="916" w:type="dxa"/>
          </w:tcPr>
          <w:p w14:paraId="413E0739" w14:textId="77777777" w:rsidR="00BC39E8" w:rsidRDefault="00BC39E8"/>
        </w:tc>
        <w:tc>
          <w:tcPr>
            <w:tcW w:w="1266" w:type="dxa"/>
          </w:tcPr>
          <w:p w14:paraId="03A7E835" w14:textId="77777777" w:rsidR="00BC39E8" w:rsidRDefault="00BC39E8"/>
        </w:tc>
      </w:tr>
    </w:tbl>
    <w:p w14:paraId="4DAF87A5" w14:textId="77777777" w:rsidR="00340F84" w:rsidRDefault="00340F84"/>
    <w:p w14:paraId="1260273E" w14:textId="7E5994D4" w:rsidR="00CF4B64" w:rsidRDefault="00CF4B64">
      <w: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F4B64" w:rsidSect="00445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720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C8AC" w14:textId="77777777" w:rsidR="002C3455" w:rsidRDefault="002C3455" w:rsidP="00340F84">
      <w:pPr>
        <w:spacing w:after="0" w:line="240" w:lineRule="auto"/>
      </w:pPr>
      <w:r>
        <w:separator/>
      </w:r>
    </w:p>
  </w:endnote>
  <w:endnote w:type="continuationSeparator" w:id="0">
    <w:p w14:paraId="2AD54BC4" w14:textId="77777777" w:rsidR="002C3455" w:rsidRDefault="002C3455" w:rsidP="0034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3743" w14:textId="77777777" w:rsidR="0044501D" w:rsidRDefault="00445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2FCB" w14:textId="1909B1A2" w:rsidR="009E5039" w:rsidRDefault="009E5039">
    <w:pPr>
      <w:pStyle w:val="Footer"/>
    </w:pPr>
    <w:r>
      <w:rPr>
        <w:i/>
      </w:rPr>
      <w:t>This is a controlled document. Any printed version should be considered ‘uncontrolled’ and is therefore subject to validation against the controlled version reviewed periodically as per your safety statement.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428B" w14:textId="77777777" w:rsidR="0044501D" w:rsidRDefault="00445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3B9D" w14:textId="77777777" w:rsidR="002C3455" w:rsidRDefault="002C3455" w:rsidP="00340F84">
      <w:pPr>
        <w:spacing w:after="0" w:line="240" w:lineRule="auto"/>
      </w:pPr>
      <w:r>
        <w:separator/>
      </w:r>
    </w:p>
  </w:footnote>
  <w:footnote w:type="continuationSeparator" w:id="0">
    <w:p w14:paraId="60EBB014" w14:textId="77777777" w:rsidR="002C3455" w:rsidRDefault="002C3455" w:rsidP="0034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EADC" w14:textId="77777777" w:rsidR="0044501D" w:rsidRDefault="00445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BEA7" w14:textId="30481A50" w:rsidR="00340F84" w:rsidRPr="0044501D" w:rsidRDefault="00340F84">
    <w:pPr>
      <w:pStyle w:val="Header"/>
      <w:rPr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05286A" wp14:editId="2089A454">
          <wp:simplePos x="0" y="0"/>
          <wp:positionH relativeFrom="column">
            <wp:posOffset>-563880</wp:posOffset>
          </wp:positionH>
          <wp:positionV relativeFrom="paragraph">
            <wp:posOffset>-175260</wp:posOffset>
          </wp:positionV>
          <wp:extent cx="853440" cy="853440"/>
          <wp:effectExtent l="0" t="0" r="3810" b="3810"/>
          <wp:wrapNone/>
          <wp:docPr id="210305591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5591" name="Picture 1" descr="A blue and yellow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01D">
      <w:tab/>
    </w:r>
    <w:r w:rsidR="0044501D" w:rsidRPr="0044501D">
      <w:rPr>
        <w:i/>
        <w:iCs/>
      </w:rPr>
      <w:t xml:space="preserve">                                                                ISOPOINT Editable Template</w:t>
    </w:r>
    <w:r w:rsidR="009E5039" w:rsidRPr="0044501D">
      <w:rPr>
        <w:i/>
        <w:iCs/>
      </w:rPr>
      <w:tab/>
    </w:r>
    <w:r w:rsidR="009E5039" w:rsidRPr="0044501D">
      <w:rPr>
        <w:i/>
        <w:iCs/>
      </w:rPr>
      <w:tab/>
    </w:r>
    <w:r w:rsidR="009E5039" w:rsidRPr="0044501D">
      <w:rPr>
        <w:i/>
        <w:iCs/>
      </w:rPr>
      <w:tab/>
    </w:r>
    <w:r w:rsidR="009E5039" w:rsidRPr="0044501D">
      <w:rPr>
        <w:i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4F93" w14:textId="77777777" w:rsidR="0044501D" w:rsidRDefault="00445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9658550">
    <w:abstractNumId w:val="8"/>
  </w:num>
  <w:num w:numId="2" w16cid:durableId="65109729">
    <w:abstractNumId w:val="6"/>
  </w:num>
  <w:num w:numId="3" w16cid:durableId="1519809359">
    <w:abstractNumId w:val="5"/>
  </w:num>
  <w:num w:numId="4" w16cid:durableId="2001305045">
    <w:abstractNumId w:val="4"/>
  </w:num>
  <w:num w:numId="5" w16cid:durableId="2080708410">
    <w:abstractNumId w:val="7"/>
  </w:num>
  <w:num w:numId="6" w16cid:durableId="1089035973">
    <w:abstractNumId w:val="3"/>
  </w:num>
  <w:num w:numId="7" w16cid:durableId="1823814963">
    <w:abstractNumId w:val="2"/>
  </w:num>
  <w:num w:numId="8" w16cid:durableId="1961372286">
    <w:abstractNumId w:val="1"/>
  </w:num>
  <w:num w:numId="9" w16cid:durableId="6580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7CD"/>
    <w:rsid w:val="0015074B"/>
    <w:rsid w:val="00200460"/>
    <w:rsid w:val="0029639D"/>
    <w:rsid w:val="002C3455"/>
    <w:rsid w:val="00326F90"/>
    <w:rsid w:val="00340F84"/>
    <w:rsid w:val="0044501D"/>
    <w:rsid w:val="007A4AA3"/>
    <w:rsid w:val="009E5039"/>
    <w:rsid w:val="00AA1D8D"/>
    <w:rsid w:val="00B47730"/>
    <w:rsid w:val="00BC39E8"/>
    <w:rsid w:val="00CB0664"/>
    <w:rsid w:val="00CF4B64"/>
    <w:rsid w:val="00E20F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81E5A"/>
  <w14:defaultImageDpi w14:val="300"/>
  <w15:docId w15:val="{BC3E706B-6725-4EF5-B972-5BF10D5C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1211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Antoine Jaume</cp:lastModifiedBy>
  <cp:revision>2</cp:revision>
  <dcterms:created xsi:type="dcterms:W3CDTF">2025-12-30T16:59:00Z</dcterms:created>
  <dcterms:modified xsi:type="dcterms:W3CDTF">2025-12-30T16:59:00Z</dcterms:modified>
  <cp:category/>
</cp:coreProperties>
</file>